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91C6" w14:textId="77777777" w:rsidR="00DA7CA2" w:rsidRDefault="00DA7CA2" w:rsidP="00DA7CA2"/>
    <w:p w14:paraId="66FD2F22" w14:textId="14D7BF48" w:rsidR="00DA7CA2" w:rsidRDefault="00DA7CA2" w:rsidP="00DA7CA2">
      <w:pPr>
        <w:jc w:val="center"/>
        <w:rPr>
          <w:rFonts w:asciiTheme="majorHAnsi" w:eastAsia="Times New Roman" w:hAnsiTheme="majorHAnsi" w:cstheme="majorHAnsi"/>
          <w:b/>
          <w:sz w:val="24"/>
          <w:szCs w:val="24"/>
          <w:u w:val="single"/>
          <w:lang w:val="es-CL" w:eastAsia="es-CL"/>
        </w:rPr>
      </w:pPr>
      <w:r w:rsidRPr="00DA7CA2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s-CL" w:eastAsia="es-CL"/>
        </w:rPr>
        <w:t>RENUNCIA A CONVENIO A HONORARIOS</w:t>
      </w:r>
      <w:r w:rsidR="007973CE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s-CL" w:eastAsia="es-CL"/>
        </w:rPr>
        <w:t xml:space="preserve"> GENÉRICO</w:t>
      </w:r>
    </w:p>
    <w:p w14:paraId="4DEA3C2E" w14:textId="77777777" w:rsidR="00F92D2A" w:rsidRDefault="00F92D2A" w:rsidP="00F92D2A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</w:pPr>
    </w:p>
    <w:p w14:paraId="24628228" w14:textId="08C8C700" w:rsidR="00F92D2A" w:rsidRDefault="00F92D2A" w:rsidP="00F92D2A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</w:pPr>
      <w:r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  <w:t xml:space="preserve">Fecha de emisión: </w:t>
      </w:r>
      <w:r>
        <w:rPr>
          <w:rFonts w:asciiTheme="majorHAnsi" w:eastAsia="Times New Roman" w:hAnsiTheme="majorHAnsi" w:cstheme="majorHAnsi"/>
          <w:bCs/>
          <w:i/>
          <w:iCs/>
          <w:szCs w:val="24"/>
          <w:highlight w:val="lightGray"/>
          <w:u w:val="single"/>
          <w:lang w:val="es-CL" w:eastAsia="es-CL"/>
        </w:rPr>
        <w:t>(</w:t>
      </w:r>
      <w:r>
        <w:rPr>
          <w:rFonts w:asciiTheme="majorHAnsi" w:eastAsia="Times New Roman" w:hAnsiTheme="majorHAnsi" w:cstheme="majorHAnsi"/>
          <w:i/>
          <w:iCs/>
          <w:szCs w:val="24"/>
          <w:highlight w:val="lightGray"/>
          <w:u w:val="single"/>
          <w:lang w:val="es-CL" w:eastAsia="es-CL"/>
        </w:rPr>
        <w:t>debe ser anterior a la fecha de</w:t>
      </w:r>
      <w:r w:rsidR="001C00D0">
        <w:rPr>
          <w:rFonts w:asciiTheme="majorHAnsi" w:eastAsia="Times New Roman" w:hAnsiTheme="majorHAnsi" w:cstheme="majorHAnsi"/>
          <w:i/>
          <w:iCs/>
          <w:szCs w:val="24"/>
          <w:highlight w:val="lightGray"/>
          <w:u w:val="single"/>
          <w:lang w:val="es-CL" w:eastAsia="es-CL"/>
        </w:rPr>
        <w:t xml:space="preserve"> renuncia</w:t>
      </w:r>
      <w:r>
        <w:rPr>
          <w:rFonts w:asciiTheme="majorHAnsi" w:eastAsia="Times New Roman" w:hAnsiTheme="majorHAnsi" w:cstheme="majorHAnsi"/>
          <w:bCs/>
          <w:i/>
          <w:iCs/>
          <w:szCs w:val="24"/>
          <w:highlight w:val="lightGray"/>
          <w:u w:val="single"/>
          <w:lang w:val="es-CL" w:eastAsia="es-CL"/>
        </w:rPr>
        <w:t>)</w:t>
      </w:r>
    </w:p>
    <w:p w14:paraId="1D54BD7A" w14:textId="3679BD66" w:rsidR="00F92D2A" w:rsidRPr="00F92D2A" w:rsidRDefault="00F92D2A" w:rsidP="00F92D2A">
      <w:pPr>
        <w:spacing w:after="0" w:line="240" w:lineRule="auto"/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A</w:t>
      </w:r>
      <w:r w:rsidRPr="007973CE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: </w:t>
      </w:r>
      <w:r w:rsidRPr="007973CE"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  <w:t xml:space="preserve">VRAF </w:t>
      </w:r>
    </w:p>
    <w:p w14:paraId="31AB919F" w14:textId="5EE5EAB6" w:rsidR="00F92D2A" w:rsidRDefault="007973CE" w:rsidP="00F92D2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      </w:t>
      </w:r>
      <w:r w:rsidR="00F92D2A"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Universidad de Magallanes</w:t>
      </w:r>
    </w:p>
    <w:p w14:paraId="6CC9B6E6" w14:textId="77777777" w:rsidR="00F92D2A" w:rsidRPr="00A00A98" w:rsidRDefault="00F92D2A" w:rsidP="00F92D2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7227F166" w14:textId="1D83ECB5" w:rsidR="00F92D2A" w:rsidRPr="008F72E4" w:rsidRDefault="00F92D2A" w:rsidP="00F92D2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Cs/>
          <w:i/>
          <w:iCs/>
          <w:sz w:val="24"/>
          <w:szCs w:val="24"/>
          <w:u w:val="single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DE: </w:t>
      </w:r>
      <w:r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Nombre del prestador de servicios</w:t>
      </w:r>
      <w:r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)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</w:r>
    </w:p>
    <w:p w14:paraId="1038C75A" w14:textId="5101A325" w:rsidR="00DA7CA2" w:rsidRPr="00F92D2A" w:rsidRDefault="00DA7CA2" w:rsidP="00DA7CA2">
      <w:pPr>
        <w:pStyle w:val="NormalWeb"/>
        <w:jc w:val="both"/>
        <w:rPr>
          <w:rFonts w:asciiTheme="majorHAnsi" w:hAnsiTheme="majorHAnsi" w:cstheme="majorHAnsi"/>
        </w:rPr>
      </w:pPr>
      <w:r w:rsidRPr="00057F69">
        <w:rPr>
          <w:rFonts w:asciiTheme="majorHAnsi" w:hAnsiTheme="majorHAnsi" w:cstheme="majorHAnsi"/>
        </w:rPr>
        <w:t xml:space="preserve">Junto con saludar cordialmente, por medio de la presente vengo </w:t>
      </w:r>
      <w:r w:rsidR="005933F6">
        <w:rPr>
          <w:rFonts w:asciiTheme="majorHAnsi" w:hAnsiTheme="majorHAnsi" w:cstheme="majorHAnsi"/>
        </w:rPr>
        <w:t>a</w:t>
      </w:r>
      <w:r w:rsidRPr="00057F69">
        <w:rPr>
          <w:rFonts w:asciiTheme="majorHAnsi" w:hAnsiTheme="majorHAnsi" w:cstheme="majorHAnsi"/>
        </w:rPr>
        <w:t xml:space="preserve"> comunicar mi </w:t>
      </w:r>
      <w:r w:rsidRPr="00057F69">
        <w:rPr>
          <w:rFonts w:asciiTheme="majorHAnsi" w:hAnsiTheme="majorHAnsi" w:cstheme="majorHAnsi"/>
          <w:bCs/>
        </w:rPr>
        <w:t>renuncia voluntaria</w:t>
      </w:r>
      <w:r w:rsidRPr="00057F69">
        <w:rPr>
          <w:rFonts w:asciiTheme="majorHAnsi" w:hAnsiTheme="majorHAnsi" w:cstheme="majorHAnsi"/>
        </w:rPr>
        <w:t xml:space="preserve"> al </w:t>
      </w:r>
      <w:r w:rsidRPr="00F92D2A">
        <w:rPr>
          <w:rFonts w:asciiTheme="majorHAnsi" w:hAnsiTheme="majorHAnsi" w:cstheme="majorHAnsi"/>
        </w:rPr>
        <w:t>convenio a honorarios suscrito con la Universidad, correspondiente al siguiente detalle:</w:t>
      </w:r>
    </w:p>
    <w:p w14:paraId="43B42520" w14:textId="3856616D" w:rsidR="00057F69" w:rsidRPr="00F92D2A" w:rsidRDefault="00F92D2A" w:rsidP="00F92D2A">
      <w:pPr>
        <w:pStyle w:val="NormalWeb"/>
        <w:spacing w:line="360" w:lineRule="auto"/>
        <w:jc w:val="both"/>
        <w:rPr>
          <w:rFonts w:asciiTheme="majorHAnsi" w:hAnsiTheme="majorHAnsi" w:cstheme="majorHAnsi"/>
          <w:i/>
          <w:iCs/>
          <w:highlight w:val="lightGray"/>
          <w:u w:val="single"/>
        </w:rPr>
      </w:pPr>
      <w:r>
        <w:rPr>
          <w:rFonts w:asciiTheme="majorHAnsi" w:hAnsiTheme="majorHAnsi" w:cstheme="majorHAnsi"/>
          <w:bCs/>
        </w:rPr>
        <w:t xml:space="preserve">- </w:t>
      </w:r>
      <w:r w:rsidR="00DA7CA2" w:rsidRPr="00F92D2A">
        <w:rPr>
          <w:rFonts w:asciiTheme="majorHAnsi" w:hAnsiTheme="majorHAnsi" w:cstheme="majorHAnsi"/>
          <w:bCs/>
        </w:rPr>
        <w:t>Número</w:t>
      </w:r>
      <w:r w:rsidR="00DA7CA2" w:rsidRPr="00057F69">
        <w:rPr>
          <w:rFonts w:asciiTheme="majorHAnsi" w:hAnsiTheme="majorHAnsi" w:cstheme="majorHAnsi"/>
          <w:bCs/>
        </w:rPr>
        <w:t xml:space="preserve"> de convenio</w:t>
      </w:r>
      <w:r w:rsidR="00057F69" w:rsidRPr="00057F69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  <w:r w:rsidRPr="00F92D2A">
        <w:rPr>
          <w:rFonts w:asciiTheme="majorHAnsi" w:hAnsiTheme="majorHAnsi" w:cstheme="majorHAnsi"/>
          <w:i/>
          <w:iCs/>
          <w:highlight w:val="lightGray"/>
          <w:u w:val="single"/>
        </w:rPr>
        <w:t>(Indicar número de convenio a honorarios</w:t>
      </w:r>
      <w:r w:rsidR="007973CE">
        <w:rPr>
          <w:rFonts w:asciiTheme="majorHAnsi" w:hAnsiTheme="majorHAnsi" w:cstheme="majorHAnsi"/>
          <w:i/>
          <w:iCs/>
          <w:highlight w:val="lightGray"/>
          <w:u w:val="single"/>
        </w:rPr>
        <w:t xml:space="preserve"> genérico</w:t>
      </w:r>
      <w:r w:rsidRPr="00F92D2A">
        <w:rPr>
          <w:rFonts w:asciiTheme="majorHAnsi" w:hAnsiTheme="majorHAnsi" w:cstheme="majorHAnsi"/>
          <w:i/>
          <w:iCs/>
          <w:highlight w:val="lightGray"/>
          <w:u w:val="single"/>
        </w:rPr>
        <w:t>)</w:t>
      </w:r>
    </w:p>
    <w:p w14:paraId="0492122D" w14:textId="173E1F69" w:rsidR="00DA7CA2" w:rsidRPr="00057F69" w:rsidRDefault="00DA7CA2" w:rsidP="00DA7CA2">
      <w:pPr>
        <w:pStyle w:val="NormalWeb"/>
        <w:jc w:val="both"/>
        <w:rPr>
          <w:rFonts w:asciiTheme="majorHAnsi" w:hAnsiTheme="majorHAnsi" w:cstheme="majorHAnsi"/>
        </w:rPr>
      </w:pPr>
      <w:r w:rsidRPr="00057F69">
        <w:rPr>
          <w:rFonts w:asciiTheme="majorHAnsi" w:hAnsiTheme="majorHAnsi" w:cstheme="majorHAnsi"/>
        </w:rPr>
        <w:t>Informo que esta renuncia se hará efectiva a contar del día</w:t>
      </w:r>
      <w:r w:rsidRPr="00F92D2A">
        <w:rPr>
          <w:rFonts w:asciiTheme="majorHAnsi" w:hAnsiTheme="majorHAnsi" w:cstheme="majorHAnsi"/>
          <w:i/>
        </w:rPr>
        <w:t xml:space="preserve"> </w:t>
      </w:r>
      <w:r w:rsidR="00CB1E9B" w:rsidRPr="00F92D2A">
        <w:rPr>
          <w:rFonts w:asciiTheme="majorHAnsi" w:hAnsiTheme="majorHAnsi" w:cstheme="majorHAnsi"/>
          <w:i/>
          <w:highlight w:val="lightGray"/>
        </w:rPr>
        <w:t>XX de XXX de XXXX</w:t>
      </w:r>
      <w:r w:rsidRPr="00057F69">
        <w:rPr>
          <w:rFonts w:asciiTheme="majorHAnsi" w:hAnsiTheme="majorHAnsi" w:cstheme="majorHAnsi"/>
        </w:rPr>
        <w:t>, cesando desde dicha fecha la prestación de los servicios convenidos.</w:t>
      </w:r>
    </w:p>
    <w:p w14:paraId="2E44D31D" w14:textId="2A01B66D" w:rsidR="00DA7CA2" w:rsidRPr="00057F69" w:rsidRDefault="00DA7CA2" w:rsidP="00DA7CA2">
      <w:pPr>
        <w:pStyle w:val="NormalWeb"/>
        <w:jc w:val="both"/>
        <w:rPr>
          <w:rFonts w:asciiTheme="majorHAnsi" w:hAnsiTheme="majorHAnsi" w:cstheme="majorHAnsi"/>
        </w:rPr>
      </w:pPr>
      <w:r w:rsidRPr="00057F69">
        <w:rPr>
          <w:rFonts w:asciiTheme="majorHAnsi" w:hAnsiTheme="majorHAnsi" w:cstheme="majorHAnsi"/>
        </w:rPr>
        <w:t>Agradezco la oportunidad brindada y la confianza depositada durante el periodo de prestación de servicios.</w:t>
      </w:r>
    </w:p>
    <w:p w14:paraId="4DD2C820" w14:textId="77777777" w:rsidR="00F92D2A" w:rsidRDefault="00F92D2A" w:rsidP="00DA7CA2">
      <w:pPr>
        <w:pStyle w:val="NormalWeb"/>
        <w:jc w:val="both"/>
        <w:rPr>
          <w:rFonts w:asciiTheme="majorHAnsi" w:hAnsiTheme="majorHAnsi" w:cstheme="majorHAnsi"/>
        </w:rPr>
      </w:pPr>
    </w:p>
    <w:p w14:paraId="2163C359" w14:textId="1EC02EDE" w:rsidR="00DA7CA2" w:rsidRPr="00057F69" w:rsidRDefault="00DA7CA2" w:rsidP="00DA7CA2">
      <w:pPr>
        <w:pStyle w:val="NormalWeb"/>
        <w:jc w:val="both"/>
        <w:rPr>
          <w:rFonts w:asciiTheme="majorHAnsi" w:hAnsiTheme="majorHAnsi" w:cstheme="majorHAnsi"/>
        </w:rPr>
      </w:pPr>
      <w:r w:rsidRPr="00057F69">
        <w:rPr>
          <w:rFonts w:asciiTheme="majorHAnsi" w:hAnsiTheme="majorHAnsi" w:cstheme="majorHAnsi"/>
        </w:rPr>
        <w:t>Sin otro particular, saluda atentamente,</w:t>
      </w:r>
    </w:p>
    <w:p w14:paraId="72A80407" w14:textId="222CBB67" w:rsidR="00057F69" w:rsidRDefault="00057F69" w:rsidP="00DA7CA2">
      <w:pP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291E23BA" w14:textId="77777777" w:rsidR="00057F69" w:rsidRDefault="00057F69" w:rsidP="00DA7CA2">
      <w:pP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1968C29B" w14:textId="596E4D26" w:rsidR="00F92D2A" w:rsidRDefault="00F92D2A" w:rsidP="00F92D2A">
      <w:pPr>
        <w:jc w:val="center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____</w:t>
      </w:r>
      <w:r>
        <w:rPr>
          <w:rFonts w:asciiTheme="majorHAnsi" w:eastAsia="Times New Roman" w:hAnsiTheme="majorHAnsi" w:cstheme="majorHAnsi"/>
          <w:b/>
          <w:i/>
          <w:sz w:val="24"/>
          <w:szCs w:val="24"/>
          <w:highlight w:val="lightGray"/>
          <w:u w:val="single"/>
          <w:lang w:val="es-CL" w:eastAsia="es-CL"/>
        </w:rPr>
        <w:t>(</w:t>
      </w:r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u w:val="single"/>
          <w:lang w:val="es-CL" w:eastAsia="es-CL"/>
        </w:rPr>
        <w:t>Firma del prestador de servicios)</w:t>
      </w: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___</w:t>
      </w:r>
    </w:p>
    <w:p w14:paraId="62FE73B2" w14:textId="77777777" w:rsidR="00F92D2A" w:rsidRDefault="00F92D2A" w:rsidP="00F92D2A">
      <w:pPr>
        <w:ind w:left="2160" w:firstLine="720"/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Nombre: </w:t>
      </w:r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(Nombre completo)</w:t>
      </w:r>
    </w:p>
    <w:p w14:paraId="56A96721" w14:textId="77777777" w:rsidR="00F92D2A" w:rsidRDefault="00F92D2A" w:rsidP="00F92D2A">
      <w:pPr>
        <w:ind w:left="2160" w:firstLine="720"/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Rut: </w:t>
      </w:r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 xml:space="preserve">(Indicar RUT con puntos y </w:t>
      </w:r>
      <w:proofErr w:type="spellStart"/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guión</w:t>
      </w:r>
      <w:proofErr w:type="spellEnd"/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)</w:t>
      </w:r>
    </w:p>
    <w:p w14:paraId="376A8320" w14:textId="623153CD" w:rsidR="00057F69" w:rsidRPr="00DA7CA2" w:rsidRDefault="00057F69" w:rsidP="00F92D2A">
      <w:pPr>
        <w:jc w:val="center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sectPr w:rsidR="00057F69" w:rsidRPr="00DA7CA2" w:rsidSect="005A2A7B">
      <w:headerReference w:type="default" r:id="rId8"/>
      <w:pgSz w:w="12240" w:h="15840"/>
      <w:pgMar w:top="1077" w:right="1325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1895" w14:textId="77777777" w:rsidR="004F6553" w:rsidRPr="005E7280" w:rsidRDefault="004F6553" w:rsidP="00D04452">
      <w:pPr>
        <w:spacing w:after="0" w:line="240" w:lineRule="auto"/>
      </w:pPr>
      <w:r w:rsidRPr="005E7280">
        <w:separator/>
      </w:r>
    </w:p>
  </w:endnote>
  <w:endnote w:type="continuationSeparator" w:id="0">
    <w:p w14:paraId="6891F8DD" w14:textId="77777777" w:rsidR="004F6553" w:rsidRPr="005E7280" w:rsidRDefault="004F6553" w:rsidP="00D04452">
      <w:pPr>
        <w:spacing w:after="0" w:line="240" w:lineRule="auto"/>
      </w:pPr>
      <w:r w:rsidRPr="005E7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E1BF" w14:textId="77777777" w:rsidR="004F6553" w:rsidRPr="005E7280" w:rsidRDefault="004F6553" w:rsidP="00D04452">
      <w:pPr>
        <w:spacing w:after="0" w:line="240" w:lineRule="auto"/>
      </w:pPr>
      <w:r w:rsidRPr="005E7280">
        <w:separator/>
      </w:r>
    </w:p>
  </w:footnote>
  <w:footnote w:type="continuationSeparator" w:id="0">
    <w:p w14:paraId="7CCD3AC6" w14:textId="77777777" w:rsidR="004F6553" w:rsidRPr="005E7280" w:rsidRDefault="004F6553" w:rsidP="00D04452">
      <w:pPr>
        <w:spacing w:after="0" w:line="240" w:lineRule="auto"/>
      </w:pPr>
      <w:r w:rsidRPr="005E7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8771" w14:textId="0749938E" w:rsidR="00D04452" w:rsidRPr="005E7280" w:rsidRDefault="00D04452">
    <w:pPr>
      <w:pStyle w:val="Encabezado"/>
    </w:pPr>
    <w:r w:rsidRPr="005E7280">
      <w:rPr>
        <w:noProof/>
        <w:lang w:val="es-CL" w:eastAsia="es-CL"/>
      </w:rPr>
      <w:drawing>
        <wp:inline distT="0" distB="0" distL="0" distR="0" wp14:anchorId="4799E3AB" wp14:editId="72909435">
          <wp:extent cx="2640435" cy="59055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12" cy="60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A44C6" w14:textId="504B3FEF" w:rsidR="00D04452" w:rsidRPr="005E7280" w:rsidRDefault="00D044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979B2"/>
    <w:multiLevelType w:val="hybridMultilevel"/>
    <w:tmpl w:val="7EFCF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15911"/>
    <w:multiLevelType w:val="hybridMultilevel"/>
    <w:tmpl w:val="BB80CF10"/>
    <w:lvl w:ilvl="0" w:tplc="17965C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A06A7"/>
    <w:multiLevelType w:val="hybridMultilevel"/>
    <w:tmpl w:val="10D667A2"/>
    <w:lvl w:ilvl="0" w:tplc="FECC848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869"/>
    <w:multiLevelType w:val="multilevel"/>
    <w:tmpl w:val="E42A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21E47"/>
    <w:multiLevelType w:val="hybridMultilevel"/>
    <w:tmpl w:val="BE509C1A"/>
    <w:lvl w:ilvl="0" w:tplc="11AC4E3C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i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49364FE1"/>
    <w:multiLevelType w:val="multilevel"/>
    <w:tmpl w:val="69B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36CB7"/>
    <w:multiLevelType w:val="hybridMultilevel"/>
    <w:tmpl w:val="7C147B42"/>
    <w:lvl w:ilvl="0" w:tplc="8294EF8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93901"/>
    <w:multiLevelType w:val="multilevel"/>
    <w:tmpl w:val="5584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7203CE"/>
    <w:multiLevelType w:val="multilevel"/>
    <w:tmpl w:val="248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248CB"/>
    <w:multiLevelType w:val="multilevel"/>
    <w:tmpl w:val="D3FE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908CF"/>
    <w:multiLevelType w:val="hybridMultilevel"/>
    <w:tmpl w:val="024A31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084469">
    <w:abstractNumId w:val="8"/>
  </w:num>
  <w:num w:numId="2" w16cid:durableId="994140064">
    <w:abstractNumId w:val="6"/>
  </w:num>
  <w:num w:numId="3" w16cid:durableId="892277456">
    <w:abstractNumId w:val="5"/>
  </w:num>
  <w:num w:numId="4" w16cid:durableId="773985300">
    <w:abstractNumId w:val="4"/>
  </w:num>
  <w:num w:numId="5" w16cid:durableId="898396003">
    <w:abstractNumId w:val="7"/>
  </w:num>
  <w:num w:numId="6" w16cid:durableId="1358703895">
    <w:abstractNumId w:val="3"/>
  </w:num>
  <w:num w:numId="7" w16cid:durableId="913667880">
    <w:abstractNumId w:val="2"/>
  </w:num>
  <w:num w:numId="8" w16cid:durableId="770735573">
    <w:abstractNumId w:val="1"/>
  </w:num>
  <w:num w:numId="9" w16cid:durableId="998921693">
    <w:abstractNumId w:val="0"/>
  </w:num>
  <w:num w:numId="10" w16cid:durableId="2142723541">
    <w:abstractNumId w:val="9"/>
  </w:num>
  <w:num w:numId="11" w16cid:durableId="1309895946">
    <w:abstractNumId w:val="10"/>
  </w:num>
  <w:num w:numId="12" w16cid:durableId="1267039708">
    <w:abstractNumId w:val="19"/>
  </w:num>
  <w:num w:numId="13" w16cid:durableId="55474471">
    <w:abstractNumId w:val="12"/>
  </w:num>
  <w:num w:numId="14" w16cid:durableId="982924551">
    <w:abstractNumId w:val="14"/>
  </w:num>
  <w:num w:numId="15" w16cid:durableId="1299261411">
    <w:abstractNumId w:val="16"/>
  </w:num>
  <w:num w:numId="16" w16cid:durableId="2026782364">
    <w:abstractNumId w:val="11"/>
  </w:num>
  <w:num w:numId="17" w16cid:durableId="1813447463">
    <w:abstractNumId w:val="17"/>
  </w:num>
  <w:num w:numId="18" w16cid:durableId="2007778681">
    <w:abstractNumId w:val="15"/>
  </w:num>
  <w:num w:numId="19" w16cid:durableId="1406682739">
    <w:abstractNumId w:val="18"/>
  </w:num>
  <w:num w:numId="20" w16cid:durableId="568657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F2B"/>
    <w:rsid w:val="00057F69"/>
    <w:rsid w:val="0006063C"/>
    <w:rsid w:val="00085B59"/>
    <w:rsid w:val="0015074B"/>
    <w:rsid w:val="001948F4"/>
    <w:rsid w:val="001C00D0"/>
    <w:rsid w:val="001D1C7B"/>
    <w:rsid w:val="001D4149"/>
    <w:rsid w:val="001F45AF"/>
    <w:rsid w:val="002108B2"/>
    <w:rsid w:val="00235306"/>
    <w:rsid w:val="0025307D"/>
    <w:rsid w:val="00280083"/>
    <w:rsid w:val="0029639D"/>
    <w:rsid w:val="002974D1"/>
    <w:rsid w:val="003105D5"/>
    <w:rsid w:val="00325A1E"/>
    <w:rsid w:val="00326F90"/>
    <w:rsid w:val="0033580B"/>
    <w:rsid w:val="00374B24"/>
    <w:rsid w:val="00383C6B"/>
    <w:rsid w:val="003B4804"/>
    <w:rsid w:val="003B649D"/>
    <w:rsid w:val="004B0314"/>
    <w:rsid w:val="004D1A2E"/>
    <w:rsid w:val="004F6553"/>
    <w:rsid w:val="005747E1"/>
    <w:rsid w:val="005933F6"/>
    <w:rsid w:val="005A2A7B"/>
    <w:rsid w:val="005A5823"/>
    <w:rsid w:val="005B160C"/>
    <w:rsid w:val="005B79C3"/>
    <w:rsid w:val="005E7280"/>
    <w:rsid w:val="005F21F0"/>
    <w:rsid w:val="0065372E"/>
    <w:rsid w:val="00783FCA"/>
    <w:rsid w:val="007973CE"/>
    <w:rsid w:val="008345CF"/>
    <w:rsid w:val="008473C8"/>
    <w:rsid w:val="00851CCA"/>
    <w:rsid w:val="0086197C"/>
    <w:rsid w:val="00891FB5"/>
    <w:rsid w:val="00896F56"/>
    <w:rsid w:val="008A6331"/>
    <w:rsid w:val="008F68FF"/>
    <w:rsid w:val="00991DF3"/>
    <w:rsid w:val="009B03BE"/>
    <w:rsid w:val="009E649F"/>
    <w:rsid w:val="009F4FB1"/>
    <w:rsid w:val="00A01F17"/>
    <w:rsid w:val="00A0311F"/>
    <w:rsid w:val="00A35022"/>
    <w:rsid w:val="00A738F6"/>
    <w:rsid w:val="00A75E06"/>
    <w:rsid w:val="00AA1D8D"/>
    <w:rsid w:val="00AA7BFA"/>
    <w:rsid w:val="00B310A6"/>
    <w:rsid w:val="00B47730"/>
    <w:rsid w:val="00B62860"/>
    <w:rsid w:val="00BA59BC"/>
    <w:rsid w:val="00C2006A"/>
    <w:rsid w:val="00C23AD1"/>
    <w:rsid w:val="00CB0664"/>
    <w:rsid w:val="00CB1E9B"/>
    <w:rsid w:val="00D04452"/>
    <w:rsid w:val="00D4366E"/>
    <w:rsid w:val="00DA7CA2"/>
    <w:rsid w:val="00DD334F"/>
    <w:rsid w:val="00DE1C42"/>
    <w:rsid w:val="00E21327"/>
    <w:rsid w:val="00E37EF7"/>
    <w:rsid w:val="00E4057B"/>
    <w:rsid w:val="00E45CF0"/>
    <w:rsid w:val="00E760C1"/>
    <w:rsid w:val="00EC13C3"/>
    <w:rsid w:val="00F92D2A"/>
    <w:rsid w:val="00F93A1E"/>
    <w:rsid w:val="00FC18B6"/>
    <w:rsid w:val="00FC693F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4ECDB"/>
  <w14:defaultImageDpi w14:val="330"/>
  <w15:docId w15:val="{3D82C1EC-1096-47C4-94EB-FE821775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B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isselectedend">
    <w:name w:val="isselectedend"/>
    <w:basedOn w:val="Normal"/>
    <w:rsid w:val="0084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5BAE2-449B-44B6-9F48-267E1D04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Medina</cp:lastModifiedBy>
  <cp:revision>9</cp:revision>
  <cp:lastPrinted>2025-07-23T15:24:00Z</cp:lastPrinted>
  <dcterms:created xsi:type="dcterms:W3CDTF">2026-03-25T00:36:00Z</dcterms:created>
  <dcterms:modified xsi:type="dcterms:W3CDTF">2026-03-25T13:05:00Z</dcterms:modified>
  <cp:category/>
</cp:coreProperties>
</file>