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2F22" w14:textId="245B2A0F" w:rsidR="00DA7CA2" w:rsidRDefault="00DA7CA2" w:rsidP="00DA7CA2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</w:pPr>
      <w:r w:rsidRPr="00DA7CA2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  <w:t>RENUNCIA A CONVENIO A HONORARIOS</w:t>
      </w:r>
      <w:r w:rsidR="00FD0158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  <w:t xml:space="preserve"> DOCENTE</w:t>
      </w:r>
    </w:p>
    <w:p w14:paraId="4DEA3C2E" w14:textId="77777777" w:rsidR="00F92D2A" w:rsidRDefault="00F92D2A" w:rsidP="00F92D2A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</w:pPr>
    </w:p>
    <w:p w14:paraId="24628228" w14:textId="08C8C700" w:rsidR="00F92D2A" w:rsidRDefault="00F92D2A" w:rsidP="00F92D2A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</w:pPr>
      <w:r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  <w:t xml:space="preserve">Fecha de emisión: </w:t>
      </w:r>
      <w:r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(</w:t>
      </w:r>
      <w:r>
        <w:rPr>
          <w:rFonts w:asciiTheme="majorHAnsi" w:eastAsia="Times New Roman" w:hAnsiTheme="majorHAnsi" w:cstheme="majorHAnsi"/>
          <w:i/>
          <w:iCs/>
          <w:szCs w:val="24"/>
          <w:highlight w:val="lightGray"/>
          <w:u w:val="single"/>
          <w:lang w:val="es-CL" w:eastAsia="es-CL"/>
        </w:rPr>
        <w:t>debe ser anterior a la fecha de</w:t>
      </w:r>
      <w:r w:rsidR="001C00D0">
        <w:rPr>
          <w:rFonts w:asciiTheme="majorHAnsi" w:eastAsia="Times New Roman" w:hAnsiTheme="majorHAnsi" w:cstheme="majorHAnsi"/>
          <w:i/>
          <w:iCs/>
          <w:szCs w:val="24"/>
          <w:highlight w:val="lightGray"/>
          <w:u w:val="single"/>
          <w:lang w:val="es-CL" w:eastAsia="es-CL"/>
        </w:rPr>
        <w:t xml:space="preserve"> renuncia</w:t>
      </w:r>
      <w:r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)</w:t>
      </w:r>
    </w:p>
    <w:p w14:paraId="1D54BD7A" w14:textId="03EA9460" w:rsidR="00F92D2A" w:rsidRPr="00F92D2A" w:rsidRDefault="00F92D2A" w:rsidP="00F92D2A">
      <w:pPr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A: </w:t>
      </w:r>
      <w:r w:rsidR="00FD015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VRAC</w:t>
      </w:r>
    </w:p>
    <w:p w14:paraId="31AB919F" w14:textId="594AD2C8" w:rsidR="00F92D2A" w:rsidRDefault="00F92D2A" w:rsidP="00F92D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Universidad de Magallanes</w:t>
      </w:r>
    </w:p>
    <w:p w14:paraId="6CC9B6E6" w14:textId="77777777" w:rsidR="00F92D2A" w:rsidRPr="00A00A98" w:rsidRDefault="00F92D2A" w:rsidP="00F92D2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7227F166" w14:textId="1D83ECB5" w:rsidR="00F92D2A" w:rsidRPr="008F72E4" w:rsidRDefault="00F92D2A" w:rsidP="00F92D2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i/>
          <w:iCs/>
          <w:sz w:val="24"/>
          <w:szCs w:val="24"/>
          <w:u w:val="single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DE: </w:t>
      </w:r>
      <w:r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Nombre del prestador de servicios</w:t>
      </w:r>
      <w:r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)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</w:r>
    </w:p>
    <w:p w14:paraId="1038C75A" w14:textId="0999B95C" w:rsidR="00DA7CA2" w:rsidRPr="00F92D2A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 xml:space="preserve">Junto con saludar cordialmente, por medio de la presente vengo </w:t>
      </w:r>
      <w:r w:rsidR="00FD0158">
        <w:rPr>
          <w:rFonts w:asciiTheme="majorHAnsi" w:hAnsiTheme="majorHAnsi" w:cstheme="majorHAnsi"/>
        </w:rPr>
        <w:t>a</w:t>
      </w:r>
      <w:r w:rsidRPr="00057F69">
        <w:rPr>
          <w:rFonts w:asciiTheme="majorHAnsi" w:hAnsiTheme="majorHAnsi" w:cstheme="majorHAnsi"/>
        </w:rPr>
        <w:t xml:space="preserve"> comunicar mi </w:t>
      </w:r>
      <w:r w:rsidRPr="00057F69">
        <w:rPr>
          <w:rFonts w:asciiTheme="majorHAnsi" w:hAnsiTheme="majorHAnsi" w:cstheme="majorHAnsi"/>
          <w:bCs/>
        </w:rPr>
        <w:t>renuncia voluntaria</w:t>
      </w:r>
      <w:r w:rsidRPr="00057F69">
        <w:rPr>
          <w:rFonts w:asciiTheme="majorHAnsi" w:hAnsiTheme="majorHAnsi" w:cstheme="majorHAnsi"/>
        </w:rPr>
        <w:t xml:space="preserve"> al </w:t>
      </w:r>
      <w:r w:rsidRPr="00F92D2A">
        <w:rPr>
          <w:rFonts w:asciiTheme="majorHAnsi" w:hAnsiTheme="majorHAnsi" w:cstheme="majorHAnsi"/>
        </w:rPr>
        <w:t>convenio a honorarios suscrito con la Universidad, correspondiente al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982"/>
        <w:gridCol w:w="1983"/>
        <w:gridCol w:w="1983"/>
      </w:tblGrid>
      <w:tr w:rsidR="00FD0158" w14:paraId="2B01B0E9" w14:textId="77777777" w:rsidTr="00FD0158">
        <w:tc>
          <w:tcPr>
            <w:tcW w:w="2263" w:type="dxa"/>
          </w:tcPr>
          <w:p w14:paraId="69D16A97" w14:textId="0CE4EC5E" w:rsid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Número de convenio</w:t>
            </w:r>
          </w:p>
        </w:tc>
        <w:tc>
          <w:tcPr>
            <w:tcW w:w="1701" w:type="dxa"/>
          </w:tcPr>
          <w:p w14:paraId="21F310C7" w14:textId="571FF44B" w:rsid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Asignatura</w:t>
            </w:r>
          </w:p>
        </w:tc>
        <w:tc>
          <w:tcPr>
            <w:tcW w:w="1982" w:type="dxa"/>
          </w:tcPr>
          <w:p w14:paraId="04D767AE" w14:textId="76AA29F0" w:rsid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Horas Asignadas</w:t>
            </w:r>
          </w:p>
        </w:tc>
        <w:tc>
          <w:tcPr>
            <w:tcW w:w="1983" w:type="dxa"/>
          </w:tcPr>
          <w:p w14:paraId="56B13954" w14:textId="205A0384" w:rsid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Horas Realizadas</w:t>
            </w:r>
          </w:p>
        </w:tc>
        <w:tc>
          <w:tcPr>
            <w:tcW w:w="1983" w:type="dxa"/>
          </w:tcPr>
          <w:p w14:paraId="67F1316A" w14:textId="45734621" w:rsid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Horas a las que Renuncia</w:t>
            </w:r>
          </w:p>
        </w:tc>
      </w:tr>
      <w:tr w:rsidR="00FD0158" w14:paraId="30E523D0" w14:textId="77777777" w:rsidTr="00FD0158">
        <w:tc>
          <w:tcPr>
            <w:tcW w:w="2263" w:type="dxa"/>
          </w:tcPr>
          <w:p w14:paraId="3A562A5F" w14:textId="62A33C62" w:rsidR="00FD0158" w:rsidRPr="00FD0158" w:rsidRDefault="00FD0158" w:rsidP="00FD0158">
            <w:pPr>
              <w:pStyle w:val="NormalWeb"/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>Indicar número de convenio a honorarios docente</w:t>
            </w:r>
          </w:p>
        </w:tc>
        <w:tc>
          <w:tcPr>
            <w:tcW w:w="1701" w:type="dxa"/>
          </w:tcPr>
          <w:p w14:paraId="16A451FC" w14:textId="4A3B4A60" w:rsidR="00FD0158" w:rsidRP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>Indicar asignatura a la que renuncia</w:t>
            </w:r>
          </w:p>
        </w:tc>
        <w:tc>
          <w:tcPr>
            <w:tcW w:w="1982" w:type="dxa"/>
          </w:tcPr>
          <w:p w14:paraId="38E9F15C" w14:textId="2AB5F764" w:rsidR="00FD0158" w:rsidRP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  <w:highlight w:val="lightGray"/>
              </w:rPr>
            </w:pP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 xml:space="preserve">Indicar </w:t>
            </w: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>horas contratadas del convenio</w:t>
            </w:r>
          </w:p>
        </w:tc>
        <w:tc>
          <w:tcPr>
            <w:tcW w:w="1983" w:type="dxa"/>
          </w:tcPr>
          <w:p w14:paraId="01DD34D6" w14:textId="71AB1B49" w:rsidR="00FD0158" w:rsidRP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  <w:highlight w:val="lightGray"/>
              </w:rPr>
            </w:pP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 xml:space="preserve">Indicar horas </w:t>
            </w: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>efectivamente realizadas</w:t>
            </w:r>
          </w:p>
        </w:tc>
        <w:tc>
          <w:tcPr>
            <w:tcW w:w="1983" w:type="dxa"/>
          </w:tcPr>
          <w:p w14:paraId="1E40A420" w14:textId="69AC03FF" w:rsidR="00FD0158" w:rsidRDefault="00FD0158" w:rsidP="00FD0158">
            <w:pPr>
              <w:pStyle w:val="NormalWeb"/>
              <w:spacing w:line="36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>Indica</w:t>
            </w:r>
            <w:r w:rsidRPr="00FD0158">
              <w:rPr>
                <w:rFonts w:asciiTheme="majorHAnsi" w:hAnsiTheme="majorHAnsi" w:cstheme="majorHAnsi"/>
                <w:i/>
                <w:iCs/>
                <w:highlight w:val="lightGray"/>
              </w:rPr>
              <w:t>r la diferencia entre las horas asignadas y las efectivamente realizadas</w:t>
            </w:r>
          </w:p>
        </w:tc>
      </w:tr>
    </w:tbl>
    <w:p w14:paraId="0492122D" w14:textId="173E1F69" w:rsidR="00DA7CA2" w:rsidRPr="00057F69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>Informo que esta renuncia se hará efectiva a contar del día</w:t>
      </w:r>
      <w:r w:rsidRPr="00F92D2A">
        <w:rPr>
          <w:rFonts w:asciiTheme="majorHAnsi" w:hAnsiTheme="majorHAnsi" w:cstheme="majorHAnsi"/>
          <w:i/>
        </w:rPr>
        <w:t xml:space="preserve"> </w:t>
      </w:r>
      <w:r w:rsidR="00CB1E9B" w:rsidRPr="00F92D2A">
        <w:rPr>
          <w:rFonts w:asciiTheme="majorHAnsi" w:hAnsiTheme="majorHAnsi" w:cstheme="majorHAnsi"/>
          <w:i/>
          <w:highlight w:val="lightGray"/>
        </w:rPr>
        <w:t>XX de XXX de XXXX</w:t>
      </w:r>
      <w:r w:rsidRPr="00057F69">
        <w:rPr>
          <w:rFonts w:asciiTheme="majorHAnsi" w:hAnsiTheme="majorHAnsi" w:cstheme="majorHAnsi"/>
        </w:rPr>
        <w:t>, cesando desde dicha fecha la prestación de los servicios convenidos.</w:t>
      </w:r>
    </w:p>
    <w:p w14:paraId="2E44D31D" w14:textId="2A01B66D" w:rsidR="00DA7CA2" w:rsidRPr="00057F69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>Agradezco la oportunidad brindada y la confianza depositada durante el periodo de prestación de servicios.</w:t>
      </w:r>
    </w:p>
    <w:p w14:paraId="2163C359" w14:textId="1EC02EDE" w:rsidR="00DA7CA2" w:rsidRPr="00057F69" w:rsidRDefault="00DA7CA2" w:rsidP="00DA7CA2">
      <w:pPr>
        <w:pStyle w:val="NormalWeb"/>
        <w:jc w:val="both"/>
        <w:rPr>
          <w:rFonts w:asciiTheme="majorHAnsi" w:hAnsiTheme="majorHAnsi" w:cstheme="majorHAnsi"/>
        </w:rPr>
      </w:pPr>
      <w:r w:rsidRPr="00057F69">
        <w:rPr>
          <w:rFonts w:asciiTheme="majorHAnsi" w:hAnsiTheme="majorHAnsi" w:cstheme="majorHAnsi"/>
        </w:rPr>
        <w:t>Sin otro particular, saluda atentamente,</w:t>
      </w:r>
    </w:p>
    <w:p w14:paraId="291E23BA" w14:textId="77777777" w:rsidR="00057F69" w:rsidRDefault="00057F69" w:rsidP="00DA7CA2">
      <w:pP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1968C29B" w14:textId="596E4D26" w:rsidR="00F92D2A" w:rsidRDefault="00F92D2A" w:rsidP="00F92D2A">
      <w:pPr>
        <w:jc w:val="center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___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</w:t>
      </w:r>
      <w:r>
        <w:rPr>
          <w:rFonts w:asciiTheme="majorHAnsi" w:eastAsia="Times New Roman" w:hAnsiTheme="majorHAnsi" w:cstheme="majorHAnsi"/>
          <w:b/>
          <w:i/>
          <w:sz w:val="24"/>
          <w:szCs w:val="24"/>
          <w:highlight w:val="lightGray"/>
          <w:u w:val="single"/>
          <w:lang w:val="es-CL" w:eastAsia="es-CL"/>
        </w:rPr>
        <w:t>(</w:t>
      </w:r>
      <w:proofErr w:type="gramEnd"/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u w:val="single"/>
          <w:lang w:val="es-CL" w:eastAsia="es-CL"/>
        </w:rPr>
        <w:t xml:space="preserve">Firma del prestador de </w:t>
      </w:r>
      <w:proofErr w:type="gramStart"/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u w:val="single"/>
          <w:lang w:val="es-CL" w:eastAsia="es-CL"/>
        </w:rPr>
        <w:t>servicios)</w:t>
      </w: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</w:t>
      </w:r>
      <w:proofErr w:type="gramEnd"/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</w:t>
      </w:r>
    </w:p>
    <w:p w14:paraId="62FE73B2" w14:textId="77777777" w:rsidR="00F92D2A" w:rsidRDefault="00F92D2A" w:rsidP="00F92D2A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Nombre: </w:t>
      </w:r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(Nombre completo)</w:t>
      </w:r>
    </w:p>
    <w:p w14:paraId="56A96721" w14:textId="77777777" w:rsidR="00F92D2A" w:rsidRDefault="00F92D2A" w:rsidP="00F92D2A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Rut: </w:t>
      </w:r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 xml:space="preserve">(Indicar RUT con puntos y </w:t>
      </w:r>
      <w:proofErr w:type="spellStart"/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guión</w:t>
      </w:r>
      <w:proofErr w:type="spellEnd"/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)</w:t>
      </w:r>
    </w:p>
    <w:p w14:paraId="376A8320" w14:textId="623153CD" w:rsidR="00057F69" w:rsidRPr="00DA7CA2" w:rsidRDefault="00057F69" w:rsidP="00F92D2A">
      <w:pPr>
        <w:jc w:val="center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sectPr w:rsidR="00057F69" w:rsidRPr="00DA7CA2" w:rsidSect="005A2A7B">
      <w:headerReference w:type="default" r:id="rId8"/>
      <w:pgSz w:w="12240" w:h="15840"/>
      <w:pgMar w:top="1077" w:right="1325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3396" w14:textId="77777777" w:rsidR="00D367B8" w:rsidRPr="005E7280" w:rsidRDefault="00D367B8" w:rsidP="00D04452">
      <w:pPr>
        <w:spacing w:after="0" w:line="240" w:lineRule="auto"/>
      </w:pPr>
      <w:r w:rsidRPr="005E7280">
        <w:separator/>
      </w:r>
    </w:p>
  </w:endnote>
  <w:endnote w:type="continuationSeparator" w:id="0">
    <w:p w14:paraId="0CB75667" w14:textId="77777777" w:rsidR="00D367B8" w:rsidRPr="005E7280" w:rsidRDefault="00D367B8" w:rsidP="00D04452">
      <w:pPr>
        <w:spacing w:after="0" w:line="240" w:lineRule="auto"/>
      </w:pPr>
      <w:r w:rsidRPr="005E7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40F6" w14:textId="77777777" w:rsidR="00D367B8" w:rsidRPr="005E7280" w:rsidRDefault="00D367B8" w:rsidP="00D04452">
      <w:pPr>
        <w:spacing w:after="0" w:line="240" w:lineRule="auto"/>
      </w:pPr>
      <w:r w:rsidRPr="005E7280">
        <w:separator/>
      </w:r>
    </w:p>
  </w:footnote>
  <w:footnote w:type="continuationSeparator" w:id="0">
    <w:p w14:paraId="7179A960" w14:textId="77777777" w:rsidR="00D367B8" w:rsidRPr="005E7280" w:rsidRDefault="00D367B8" w:rsidP="00D04452">
      <w:pPr>
        <w:spacing w:after="0" w:line="240" w:lineRule="auto"/>
      </w:pPr>
      <w:r w:rsidRPr="005E7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8771" w14:textId="0749938E" w:rsidR="00D04452" w:rsidRPr="005E7280" w:rsidRDefault="00D04452">
    <w:pPr>
      <w:pStyle w:val="Encabezado"/>
    </w:pPr>
    <w:r w:rsidRPr="005E7280">
      <w:rPr>
        <w:noProof/>
        <w:lang w:val="es-CL" w:eastAsia="es-CL"/>
      </w:rPr>
      <w:drawing>
        <wp:inline distT="0" distB="0" distL="0" distR="0" wp14:anchorId="4799E3AB" wp14:editId="72909435">
          <wp:extent cx="2640435" cy="59055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12" cy="60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A44C6" w14:textId="504B3FEF" w:rsidR="00D04452" w:rsidRPr="005E7280" w:rsidRDefault="00D04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979B2"/>
    <w:multiLevelType w:val="hybridMultilevel"/>
    <w:tmpl w:val="7EFCF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15911"/>
    <w:multiLevelType w:val="hybridMultilevel"/>
    <w:tmpl w:val="BB80CF10"/>
    <w:lvl w:ilvl="0" w:tplc="17965C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A06A7"/>
    <w:multiLevelType w:val="hybridMultilevel"/>
    <w:tmpl w:val="10D667A2"/>
    <w:lvl w:ilvl="0" w:tplc="FECC848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869"/>
    <w:multiLevelType w:val="multilevel"/>
    <w:tmpl w:val="E42A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21E47"/>
    <w:multiLevelType w:val="hybridMultilevel"/>
    <w:tmpl w:val="BE509C1A"/>
    <w:lvl w:ilvl="0" w:tplc="11AC4E3C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i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49364FE1"/>
    <w:multiLevelType w:val="multilevel"/>
    <w:tmpl w:val="69B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36CB7"/>
    <w:multiLevelType w:val="hybridMultilevel"/>
    <w:tmpl w:val="7C147B42"/>
    <w:lvl w:ilvl="0" w:tplc="8294EF8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93901"/>
    <w:multiLevelType w:val="multilevel"/>
    <w:tmpl w:val="5584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7203CE"/>
    <w:multiLevelType w:val="multilevel"/>
    <w:tmpl w:val="248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248CB"/>
    <w:multiLevelType w:val="multilevel"/>
    <w:tmpl w:val="D3FE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908CF"/>
    <w:multiLevelType w:val="hybridMultilevel"/>
    <w:tmpl w:val="024A31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1302">
    <w:abstractNumId w:val="8"/>
  </w:num>
  <w:num w:numId="2" w16cid:durableId="1843160247">
    <w:abstractNumId w:val="6"/>
  </w:num>
  <w:num w:numId="3" w16cid:durableId="1414660715">
    <w:abstractNumId w:val="5"/>
  </w:num>
  <w:num w:numId="4" w16cid:durableId="1212231346">
    <w:abstractNumId w:val="4"/>
  </w:num>
  <w:num w:numId="5" w16cid:durableId="1709909989">
    <w:abstractNumId w:val="7"/>
  </w:num>
  <w:num w:numId="6" w16cid:durableId="1810201112">
    <w:abstractNumId w:val="3"/>
  </w:num>
  <w:num w:numId="7" w16cid:durableId="1058826299">
    <w:abstractNumId w:val="2"/>
  </w:num>
  <w:num w:numId="8" w16cid:durableId="716777576">
    <w:abstractNumId w:val="1"/>
  </w:num>
  <w:num w:numId="9" w16cid:durableId="1980988384">
    <w:abstractNumId w:val="0"/>
  </w:num>
  <w:num w:numId="10" w16cid:durableId="1586575544">
    <w:abstractNumId w:val="9"/>
  </w:num>
  <w:num w:numId="11" w16cid:durableId="649868929">
    <w:abstractNumId w:val="10"/>
  </w:num>
  <w:num w:numId="12" w16cid:durableId="486555994">
    <w:abstractNumId w:val="19"/>
  </w:num>
  <w:num w:numId="13" w16cid:durableId="538320099">
    <w:abstractNumId w:val="12"/>
  </w:num>
  <w:num w:numId="14" w16cid:durableId="1876648267">
    <w:abstractNumId w:val="14"/>
  </w:num>
  <w:num w:numId="15" w16cid:durableId="1290429127">
    <w:abstractNumId w:val="16"/>
  </w:num>
  <w:num w:numId="16" w16cid:durableId="585378805">
    <w:abstractNumId w:val="11"/>
  </w:num>
  <w:num w:numId="17" w16cid:durableId="660353967">
    <w:abstractNumId w:val="17"/>
  </w:num>
  <w:num w:numId="18" w16cid:durableId="46030357">
    <w:abstractNumId w:val="15"/>
  </w:num>
  <w:num w:numId="19" w16cid:durableId="31805198">
    <w:abstractNumId w:val="18"/>
  </w:num>
  <w:num w:numId="20" w16cid:durableId="600534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F2B"/>
    <w:rsid w:val="00057F69"/>
    <w:rsid w:val="0006063C"/>
    <w:rsid w:val="00085B59"/>
    <w:rsid w:val="0015074B"/>
    <w:rsid w:val="001948F4"/>
    <w:rsid w:val="001C00D0"/>
    <w:rsid w:val="001D1C7B"/>
    <w:rsid w:val="001D4149"/>
    <w:rsid w:val="001F45AF"/>
    <w:rsid w:val="002108B2"/>
    <w:rsid w:val="00235306"/>
    <w:rsid w:val="00280083"/>
    <w:rsid w:val="0029639D"/>
    <w:rsid w:val="002974D1"/>
    <w:rsid w:val="003105D5"/>
    <w:rsid w:val="00325A1E"/>
    <w:rsid w:val="00326F90"/>
    <w:rsid w:val="0033580B"/>
    <w:rsid w:val="00374B24"/>
    <w:rsid w:val="00383C6B"/>
    <w:rsid w:val="003B4804"/>
    <w:rsid w:val="003B649D"/>
    <w:rsid w:val="004B0314"/>
    <w:rsid w:val="004D1A2E"/>
    <w:rsid w:val="005747E1"/>
    <w:rsid w:val="005A2A7B"/>
    <w:rsid w:val="005A5823"/>
    <w:rsid w:val="005B160C"/>
    <w:rsid w:val="005B79C3"/>
    <w:rsid w:val="005E7280"/>
    <w:rsid w:val="005F21F0"/>
    <w:rsid w:val="0065372E"/>
    <w:rsid w:val="00783FCA"/>
    <w:rsid w:val="008473C8"/>
    <w:rsid w:val="00851CCA"/>
    <w:rsid w:val="0086197C"/>
    <w:rsid w:val="00891FB5"/>
    <w:rsid w:val="00896F56"/>
    <w:rsid w:val="008A6331"/>
    <w:rsid w:val="008F68FF"/>
    <w:rsid w:val="00991DF3"/>
    <w:rsid w:val="009B03BE"/>
    <w:rsid w:val="009E649F"/>
    <w:rsid w:val="009F4FB1"/>
    <w:rsid w:val="00A01F17"/>
    <w:rsid w:val="00A0311F"/>
    <w:rsid w:val="00A35022"/>
    <w:rsid w:val="00A738F6"/>
    <w:rsid w:val="00A75E06"/>
    <w:rsid w:val="00AA1D8D"/>
    <w:rsid w:val="00AA7BFA"/>
    <w:rsid w:val="00B310A6"/>
    <w:rsid w:val="00B47730"/>
    <w:rsid w:val="00B62860"/>
    <w:rsid w:val="00BA59BC"/>
    <w:rsid w:val="00C2006A"/>
    <w:rsid w:val="00C23AD1"/>
    <w:rsid w:val="00CB0664"/>
    <w:rsid w:val="00CB1E9B"/>
    <w:rsid w:val="00D04452"/>
    <w:rsid w:val="00D367B8"/>
    <w:rsid w:val="00D4366E"/>
    <w:rsid w:val="00DA7CA2"/>
    <w:rsid w:val="00DD334F"/>
    <w:rsid w:val="00DE1C42"/>
    <w:rsid w:val="00E21327"/>
    <w:rsid w:val="00E37EF7"/>
    <w:rsid w:val="00E4057B"/>
    <w:rsid w:val="00E45CF0"/>
    <w:rsid w:val="00E760C1"/>
    <w:rsid w:val="00EC13C3"/>
    <w:rsid w:val="00F92D2A"/>
    <w:rsid w:val="00F93A1E"/>
    <w:rsid w:val="00FC18B6"/>
    <w:rsid w:val="00FC693F"/>
    <w:rsid w:val="00FD0158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4ECDB"/>
  <w14:defaultImageDpi w14:val="330"/>
  <w15:docId w15:val="{3D82C1EC-1096-47C4-94EB-FE821775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B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isselectedend">
    <w:name w:val="isselectedend"/>
    <w:basedOn w:val="Normal"/>
    <w:rsid w:val="0084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5BAE2-449B-44B6-9F48-267E1D04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Medina</cp:lastModifiedBy>
  <cp:revision>8</cp:revision>
  <cp:lastPrinted>2025-07-23T15:24:00Z</cp:lastPrinted>
  <dcterms:created xsi:type="dcterms:W3CDTF">2026-03-25T00:36:00Z</dcterms:created>
  <dcterms:modified xsi:type="dcterms:W3CDTF">2026-03-25T13:11:00Z</dcterms:modified>
  <cp:category/>
</cp:coreProperties>
</file>