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91C6" w14:textId="77777777" w:rsidR="00DA7CA2" w:rsidRDefault="00DA7CA2" w:rsidP="00DA7CA2"/>
    <w:p w14:paraId="66FD2F22" w14:textId="55BB6B3C" w:rsidR="00DA7CA2" w:rsidRPr="00A00A98" w:rsidRDefault="00DA7CA2" w:rsidP="00DA7CA2">
      <w:pPr>
        <w:jc w:val="center"/>
        <w:rPr>
          <w:rFonts w:asciiTheme="majorHAnsi" w:eastAsia="Times New Roman" w:hAnsiTheme="majorHAnsi" w:cstheme="majorHAnsi"/>
          <w:b/>
          <w:sz w:val="28"/>
          <w:szCs w:val="24"/>
          <w:u w:val="single"/>
          <w:lang w:val="es-CL" w:eastAsia="es-CL"/>
        </w:rPr>
      </w:pPr>
      <w:r w:rsidRPr="00A00A98">
        <w:rPr>
          <w:rFonts w:asciiTheme="majorHAnsi" w:eastAsia="Times New Roman" w:hAnsiTheme="majorHAnsi" w:cstheme="majorHAnsi"/>
          <w:b/>
          <w:sz w:val="28"/>
          <w:szCs w:val="24"/>
          <w:u w:val="single"/>
          <w:lang w:val="es-CL" w:eastAsia="es-CL"/>
        </w:rPr>
        <w:t xml:space="preserve">RENUNCIA </w:t>
      </w:r>
      <w:r w:rsidR="00A00A98" w:rsidRPr="00A00A98">
        <w:rPr>
          <w:rFonts w:asciiTheme="majorHAnsi" w:eastAsia="Times New Roman" w:hAnsiTheme="majorHAnsi" w:cstheme="majorHAnsi"/>
          <w:b/>
          <w:sz w:val="28"/>
          <w:szCs w:val="24"/>
          <w:u w:val="single"/>
          <w:lang w:val="es-CL" w:eastAsia="es-CL"/>
        </w:rPr>
        <w:t>VOLUNTARIA</w:t>
      </w:r>
    </w:p>
    <w:p w14:paraId="111302DA" w14:textId="77777777" w:rsidR="008F72E4" w:rsidRDefault="008F72E4" w:rsidP="008F72E4">
      <w:pPr>
        <w:jc w:val="right"/>
        <w:rPr>
          <w:rFonts w:asciiTheme="majorHAnsi" w:eastAsia="Times New Roman" w:hAnsiTheme="majorHAnsi" w:cstheme="majorHAnsi"/>
          <w:bCs/>
          <w:i/>
          <w:iCs/>
          <w:sz w:val="24"/>
          <w:szCs w:val="24"/>
          <w:u w:val="single"/>
          <w:lang w:val="es-CL" w:eastAsia="es-CL"/>
        </w:rPr>
      </w:pPr>
    </w:p>
    <w:p w14:paraId="0E5BA3D2" w14:textId="55690671" w:rsidR="00F15874" w:rsidRDefault="00F15874" w:rsidP="00F15874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</w:pPr>
      <w:r>
        <w:rPr>
          <w:rFonts w:asciiTheme="majorHAnsi" w:eastAsia="Times New Roman" w:hAnsiTheme="majorHAnsi" w:cstheme="majorHAnsi"/>
          <w:bCs/>
          <w:i/>
          <w:iCs/>
          <w:szCs w:val="24"/>
          <w:u w:val="single"/>
          <w:lang w:val="es-CL" w:eastAsia="es-CL"/>
        </w:rPr>
        <w:t xml:space="preserve">Fecha de emisión: 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>debe ser</w:t>
      </w:r>
      <w:r w:rsidR="00436317">
        <w:rPr>
          <w:rFonts w:asciiTheme="majorHAnsi" w:eastAsia="Times New Roman" w:hAnsiTheme="majorHAnsi" w:cstheme="majorHAnsi"/>
          <w:i/>
          <w:iCs/>
          <w:szCs w:val="24"/>
          <w:highlight w:val="lightGray"/>
          <w:u w:val="single"/>
          <w:lang w:val="es-CL" w:eastAsia="es-CL"/>
        </w:rPr>
        <w:t xml:space="preserve"> anterior a la fecha de renuncia</w:t>
      </w:r>
      <w:r>
        <w:rPr>
          <w:rFonts w:asciiTheme="majorHAnsi" w:eastAsia="Times New Roman" w:hAnsiTheme="majorHAnsi" w:cstheme="majorHAnsi"/>
          <w:bCs/>
          <w:i/>
          <w:iCs/>
          <w:szCs w:val="24"/>
          <w:highlight w:val="lightGray"/>
          <w:u w:val="single"/>
          <w:lang w:val="es-CL" w:eastAsia="es-CL"/>
        </w:rPr>
        <w:t>)</w:t>
      </w:r>
    </w:p>
    <w:p w14:paraId="0844ACF7" w14:textId="25321BA7" w:rsidR="008F72E4" w:rsidRPr="008F72E4" w:rsidRDefault="008F72E4" w:rsidP="008F72E4">
      <w:pPr>
        <w:jc w:val="right"/>
        <w:rPr>
          <w:rFonts w:asciiTheme="majorHAnsi" w:eastAsia="Times New Roman" w:hAnsiTheme="majorHAnsi" w:cstheme="majorHAnsi"/>
          <w:bCs/>
          <w:i/>
          <w:iCs/>
          <w:sz w:val="24"/>
          <w:szCs w:val="24"/>
          <w:u w:val="single"/>
          <w:lang w:val="es-CL" w:eastAsia="es-CL"/>
        </w:rPr>
      </w:pPr>
    </w:p>
    <w:p w14:paraId="6B6A4AED" w14:textId="5F6D53B5" w:rsidR="00A00A98" w:rsidRPr="00A00A98" w:rsidRDefault="00A00A98" w:rsidP="00A00A9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A: </w:t>
      </w: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Rector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  <w:t>Universidad de Magallanes</w:t>
      </w:r>
    </w:p>
    <w:p w14:paraId="1FDFC626" w14:textId="77777777" w:rsidR="00F15874" w:rsidRPr="00A00A98" w:rsidRDefault="00F15874" w:rsidP="00F1587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DE: </w:t>
      </w:r>
      <w:r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Nombre del funcionario)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  <w:t xml:space="preserve">Cargo: </w:t>
      </w:r>
      <w:r w:rsidRPr="003C4A45">
        <w:rPr>
          <w:rFonts w:asciiTheme="majorHAnsi" w:eastAsia="Times New Roman" w:hAnsiTheme="majorHAnsi" w:cstheme="majorHAnsi"/>
          <w:bCs/>
          <w:i/>
          <w:iCs/>
          <w:sz w:val="24"/>
          <w:szCs w:val="24"/>
          <w:highlight w:val="lightGray"/>
          <w:u w:val="single"/>
          <w:lang w:val="es-CL" w:eastAsia="es-CL"/>
        </w:rPr>
        <w:t>(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Indicar cargo actual)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br/>
        <w:t xml:space="preserve">Unidad/Departamento: 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(Indicar unidad o departament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o</w:t>
      </w:r>
      <w:r w:rsidRPr="003C4A45">
        <w:rPr>
          <w:rFonts w:asciiTheme="majorHAnsi" w:eastAsia="Times New Roman" w:hAnsiTheme="majorHAnsi" w:cstheme="majorHAnsi"/>
          <w:i/>
          <w:iCs/>
          <w:sz w:val="24"/>
          <w:szCs w:val="24"/>
          <w:highlight w:val="lightGray"/>
          <w:u w:val="single"/>
          <w:lang w:val="es-CL" w:eastAsia="es-CL"/>
        </w:rPr>
        <w:t>)</w:t>
      </w:r>
    </w:p>
    <w:p w14:paraId="7047086F" w14:textId="701B8CD9" w:rsidR="00A00A98" w:rsidRDefault="00A00A98" w:rsidP="00A00A98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s-CL" w:eastAsia="es-CL"/>
        </w:rPr>
      </w:pPr>
    </w:p>
    <w:p w14:paraId="2A446BE2" w14:textId="528CD949" w:rsidR="00A00A98" w:rsidRPr="00A00A98" w:rsidRDefault="00A00A98" w:rsidP="00A00A9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Por medio de la presente, y junto con saludar cordialmente, vengo </w:t>
      </w:r>
      <w:r w:rsidR="00A97755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presentar mi renuncia voluntaria </w:t>
      </w:r>
      <w:r w:rsidR="00D31BB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la Universidad de Magallanes</w:t>
      </w:r>
      <w:r w:rsidR="00D31BB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a contar del día </w:t>
      </w:r>
      <w:r w:rsidR="003251B9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XX</w:t>
      </w:r>
      <w:r w:rsidR="004D0806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 xml:space="preserve"> de </w:t>
      </w:r>
      <w:r w:rsidR="003251B9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XXX</w:t>
      </w:r>
      <w:r w:rsidR="004D0806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 xml:space="preserve"> de</w:t>
      </w:r>
      <w:r w:rsidR="004D0806" w:rsidRPr="003251B9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 xml:space="preserve"> </w:t>
      </w:r>
      <w:r w:rsidR="003251B9" w:rsidRPr="003251B9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XXXX</w:t>
      </w:r>
      <w:r w:rsidRPr="003251B9">
        <w:rPr>
          <w:rFonts w:asciiTheme="majorHAnsi" w:eastAsia="Times New Roman" w:hAnsiTheme="majorHAnsi" w:cstheme="majorHAnsi"/>
          <w:sz w:val="24"/>
          <w:szCs w:val="24"/>
          <w:highlight w:val="lightGray"/>
          <w:lang w:val="es-CL" w:eastAsia="es-CL"/>
        </w:rPr>
        <w:t>,</w:t>
      </w: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 fecha desde la cual se hará efectiva la presente renuncia.</w:t>
      </w:r>
    </w:p>
    <w:p w14:paraId="1DEB997E" w14:textId="77777777" w:rsidR="00A00A98" w:rsidRPr="00A00A98" w:rsidRDefault="00A00A98" w:rsidP="00A00A9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Agradezco sinceramente la oportunidad brindada por la institución y la experiencia adquirida durante el tiempo en que me desempeñé en el cargo.</w:t>
      </w:r>
    </w:p>
    <w:p w14:paraId="726C28D3" w14:textId="77777777" w:rsidR="00A00A98" w:rsidRPr="00A00A98" w:rsidRDefault="00A00A98" w:rsidP="00A00A9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 w:rsidRPr="00A00A98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Sin otro particular, saluda atentamente,</w:t>
      </w:r>
    </w:p>
    <w:p w14:paraId="72A80407" w14:textId="222CBB67" w:rsidR="00057F69" w:rsidRDefault="00057F69" w:rsidP="00A00A98">
      <w:pPr>
        <w:jc w:val="both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291E23BA" w14:textId="3415D206" w:rsidR="00057F69" w:rsidRDefault="00057F69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442708AC" w14:textId="77777777" w:rsidR="00A00A98" w:rsidRDefault="00A00A98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67F8FAD3" w14:textId="77777777" w:rsidR="00A00A98" w:rsidRDefault="00A00A98" w:rsidP="00DA7CA2">
      <w:pP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p w14:paraId="46BDCD53" w14:textId="77777777" w:rsidR="004D0806" w:rsidRDefault="004D0806" w:rsidP="004D0806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____</w:t>
      </w:r>
      <w:r w:rsidRPr="003C4A45">
        <w:rPr>
          <w:rFonts w:asciiTheme="majorHAnsi" w:eastAsia="Times New Roman" w:hAnsiTheme="majorHAnsi" w:cstheme="majorHAnsi"/>
          <w:b/>
          <w:i/>
          <w:sz w:val="24"/>
          <w:szCs w:val="24"/>
          <w:highlight w:val="lightGray"/>
          <w:u w:val="single"/>
          <w:lang w:val="es-CL" w:eastAsia="es-CL"/>
        </w:rPr>
        <w:t>(</w:t>
      </w:r>
      <w:r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u w:val="single"/>
          <w:lang w:val="es-CL" w:eastAsia="es-CL"/>
        </w:rPr>
        <w:t>Firma del funcionario)</w:t>
      </w:r>
      <w:r w:rsidRPr="00E816CC"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>___</w:t>
      </w:r>
    </w:p>
    <w:p w14:paraId="7A7AC9BB" w14:textId="77777777" w:rsidR="004D0806" w:rsidRPr="00E816CC" w:rsidRDefault="004D0806" w:rsidP="004D0806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Nombre: </w:t>
      </w:r>
      <w:r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(Nombre completo)</w:t>
      </w:r>
    </w:p>
    <w:p w14:paraId="539A104E" w14:textId="77777777" w:rsidR="004D0806" w:rsidRPr="00E816CC" w:rsidRDefault="004D0806" w:rsidP="004D0806">
      <w:pPr>
        <w:ind w:left="2160" w:firstLine="720"/>
        <w:rPr>
          <w:rFonts w:asciiTheme="majorHAnsi" w:eastAsia="Times New Roman" w:hAnsiTheme="majorHAnsi" w:cstheme="majorHAnsi"/>
          <w:i/>
          <w:sz w:val="24"/>
          <w:szCs w:val="24"/>
          <w:lang w:val="es-CL" w:eastAsia="es-CL"/>
        </w:rPr>
      </w:pPr>
      <w:r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  <w:t xml:space="preserve">Rut: </w:t>
      </w:r>
      <w:r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(</w:t>
      </w:r>
      <w:r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Indicar RUT con puntos y guión</w:t>
      </w:r>
      <w:r w:rsidRPr="00E816CC">
        <w:rPr>
          <w:rFonts w:asciiTheme="majorHAnsi" w:eastAsia="Times New Roman" w:hAnsiTheme="majorHAnsi" w:cstheme="majorHAnsi"/>
          <w:i/>
          <w:sz w:val="24"/>
          <w:szCs w:val="24"/>
          <w:highlight w:val="lightGray"/>
          <w:lang w:val="es-CL" w:eastAsia="es-CL"/>
        </w:rPr>
        <w:t>)</w:t>
      </w:r>
    </w:p>
    <w:p w14:paraId="376A8320" w14:textId="78F76A81" w:rsidR="00057F69" w:rsidRPr="00DA7CA2" w:rsidRDefault="00057F69" w:rsidP="004D0806">
      <w:pPr>
        <w:jc w:val="center"/>
        <w:rPr>
          <w:rFonts w:asciiTheme="majorHAnsi" w:eastAsia="Times New Roman" w:hAnsiTheme="majorHAnsi" w:cstheme="majorHAnsi"/>
          <w:sz w:val="24"/>
          <w:szCs w:val="24"/>
          <w:lang w:val="es-CL" w:eastAsia="es-CL"/>
        </w:rPr>
      </w:pPr>
    </w:p>
    <w:sectPr w:rsidR="00057F69" w:rsidRPr="00DA7CA2" w:rsidSect="005A2A7B">
      <w:headerReference w:type="default" r:id="rId8"/>
      <w:pgSz w:w="12240" w:h="15840"/>
      <w:pgMar w:top="1077" w:right="1325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3F31" w14:textId="77777777" w:rsidR="00BE09AF" w:rsidRPr="005E7280" w:rsidRDefault="00BE09AF" w:rsidP="00D04452">
      <w:pPr>
        <w:spacing w:after="0" w:line="240" w:lineRule="auto"/>
      </w:pPr>
      <w:r w:rsidRPr="005E7280">
        <w:separator/>
      </w:r>
    </w:p>
  </w:endnote>
  <w:endnote w:type="continuationSeparator" w:id="0">
    <w:p w14:paraId="7E01E55E" w14:textId="77777777" w:rsidR="00BE09AF" w:rsidRPr="005E7280" w:rsidRDefault="00BE09AF" w:rsidP="00D04452">
      <w:pPr>
        <w:spacing w:after="0" w:line="240" w:lineRule="auto"/>
      </w:pPr>
      <w:r w:rsidRPr="005E7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490E" w14:textId="77777777" w:rsidR="00BE09AF" w:rsidRPr="005E7280" w:rsidRDefault="00BE09AF" w:rsidP="00D04452">
      <w:pPr>
        <w:spacing w:after="0" w:line="240" w:lineRule="auto"/>
      </w:pPr>
      <w:r w:rsidRPr="005E7280">
        <w:separator/>
      </w:r>
    </w:p>
  </w:footnote>
  <w:footnote w:type="continuationSeparator" w:id="0">
    <w:p w14:paraId="3F27A144" w14:textId="77777777" w:rsidR="00BE09AF" w:rsidRPr="005E7280" w:rsidRDefault="00BE09AF" w:rsidP="00D04452">
      <w:pPr>
        <w:spacing w:after="0" w:line="240" w:lineRule="auto"/>
      </w:pPr>
      <w:r w:rsidRPr="005E72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8771" w14:textId="0749938E" w:rsidR="00D04452" w:rsidRPr="005E7280" w:rsidRDefault="00D04452">
    <w:pPr>
      <w:pStyle w:val="Encabezado"/>
    </w:pPr>
    <w:r w:rsidRPr="005E7280">
      <w:rPr>
        <w:noProof/>
        <w:lang w:val="es-CL" w:eastAsia="es-CL"/>
      </w:rPr>
      <w:drawing>
        <wp:inline distT="0" distB="0" distL="0" distR="0" wp14:anchorId="4799E3AB" wp14:editId="72909435">
          <wp:extent cx="2640435" cy="590550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12" cy="60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A44C6" w14:textId="504B3FEF" w:rsidR="00D04452" w:rsidRPr="005E7280" w:rsidRDefault="00D04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979B2"/>
    <w:multiLevelType w:val="hybridMultilevel"/>
    <w:tmpl w:val="7EFCF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15911"/>
    <w:multiLevelType w:val="hybridMultilevel"/>
    <w:tmpl w:val="BB80CF10"/>
    <w:lvl w:ilvl="0" w:tplc="17965C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A06A7"/>
    <w:multiLevelType w:val="hybridMultilevel"/>
    <w:tmpl w:val="10D667A2"/>
    <w:lvl w:ilvl="0" w:tplc="FECC84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5869"/>
    <w:multiLevelType w:val="multilevel"/>
    <w:tmpl w:val="E42A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64FE1"/>
    <w:multiLevelType w:val="multilevel"/>
    <w:tmpl w:val="69BA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36CB7"/>
    <w:multiLevelType w:val="hybridMultilevel"/>
    <w:tmpl w:val="7C147B42"/>
    <w:lvl w:ilvl="0" w:tplc="8294EF8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93901"/>
    <w:multiLevelType w:val="multilevel"/>
    <w:tmpl w:val="5584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7203CE"/>
    <w:multiLevelType w:val="multilevel"/>
    <w:tmpl w:val="24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248CB"/>
    <w:multiLevelType w:val="multilevel"/>
    <w:tmpl w:val="D3F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908CF"/>
    <w:multiLevelType w:val="hybridMultilevel"/>
    <w:tmpl w:val="024A3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40391">
    <w:abstractNumId w:val="8"/>
  </w:num>
  <w:num w:numId="2" w16cid:durableId="1127551229">
    <w:abstractNumId w:val="6"/>
  </w:num>
  <w:num w:numId="3" w16cid:durableId="22945406">
    <w:abstractNumId w:val="5"/>
  </w:num>
  <w:num w:numId="4" w16cid:durableId="1948655326">
    <w:abstractNumId w:val="4"/>
  </w:num>
  <w:num w:numId="5" w16cid:durableId="1860577790">
    <w:abstractNumId w:val="7"/>
  </w:num>
  <w:num w:numId="6" w16cid:durableId="1120608291">
    <w:abstractNumId w:val="3"/>
  </w:num>
  <w:num w:numId="7" w16cid:durableId="994266159">
    <w:abstractNumId w:val="2"/>
  </w:num>
  <w:num w:numId="8" w16cid:durableId="1827084707">
    <w:abstractNumId w:val="1"/>
  </w:num>
  <w:num w:numId="9" w16cid:durableId="1272709225">
    <w:abstractNumId w:val="0"/>
  </w:num>
  <w:num w:numId="10" w16cid:durableId="28796537">
    <w:abstractNumId w:val="9"/>
  </w:num>
  <w:num w:numId="11" w16cid:durableId="764568513">
    <w:abstractNumId w:val="10"/>
  </w:num>
  <w:num w:numId="12" w16cid:durableId="331880081">
    <w:abstractNumId w:val="18"/>
  </w:num>
  <w:num w:numId="13" w16cid:durableId="1859923232">
    <w:abstractNumId w:val="12"/>
  </w:num>
  <w:num w:numId="14" w16cid:durableId="1841265079">
    <w:abstractNumId w:val="13"/>
  </w:num>
  <w:num w:numId="15" w16cid:durableId="371535453">
    <w:abstractNumId w:val="15"/>
  </w:num>
  <w:num w:numId="16" w16cid:durableId="609431695">
    <w:abstractNumId w:val="11"/>
  </w:num>
  <w:num w:numId="17" w16cid:durableId="177156676">
    <w:abstractNumId w:val="16"/>
  </w:num>
  <w:num w:numId="18" w16cid:durableId="1412316393">
    <w:abstractNumId w:val="14"/>
  </w:num>
  <w:num w:numId="19" w16cid:durableId="1571773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2B"/>
    <w:rsid w:val="00057F69"/>
    <w:rsid w:val="0006063C"/>
    <w:rsid w:val="00085B59"/>
    <w:rsid w:val="00144CFB"/>
    <w:rsid w:val="0015074B"/>
    <w:rsid w:val="001948F4"/>
    <w:rsid w:val="001D1C7B"/>
    <w:rsid w:val="001D4149"/>
    <w:rsid w:val="001E2A18"/>
    <w:rsid w:val="001F45AF"/>
    <w:rsid w:val="002108B2"/>
    <w:rsid w:val="00280083"/>
    <w:rsid w:val="0029639D"/>
    <w:rsid w:val="003105D5"/>
    <w:rsid w:val="003251B9"/>
    <w:rsid w:val="00325A1E"/>
    <w:rsid w:val="00326F90"/>
    <w:rsid w:val="0033580B"/>
    <w:rsid w:val="00374B24"/>
    <w:rsid w:val="00383C6B"/>
    <w:rsid w:val="003B4804"/>
    <w:rsid w:val="003B649D"/>
    <w:rsid w:val="003E12AB"/>
    <w:rsid w:val="00436317"/>
    <w:rsid w:val="004B0314"/>
    <w:rsid w:val="004D0806"/>
    <w:rsid w:val="00570D17"/>
    <w:rsid w:val="005747E1"/>
    <w:rsid w:val="005A2A7B"/>
    <w:rsid w:val="005A5823"/>
    <w:rsid w:val="005B160C"/>
    <w:rsid w:val="005B79C3"/>
    <w:rsid w:val="005E7280"/>
    <w:rsid w:val="005F21F0"/>
    <w:rsid w:val="0065372E"/>
    <w:rsid w:val="00681071"/>
    <w:rsid w:val="00783FCA"/>
    <w:rsid w:val="00787866"/>
    <w:rsid w:val="008473C8"/>
    <w:rsid w:val="00851CCA"/>
    <w:rsid w:val="00855459"/>
    <w:rsid w:val="0086197C"/>
    <w:rsid w:val="00891FB5"/>
    <w:rsid w:val="00896F56"/>
    <w:rsid w:val="008A6331"/>
    <w:rsid w:val="008F68FF"/>
    <w:rsid w:val="008F72E4"/>
    <w:rsid w:val="00991DF3"/>
    <w:rsid w:val="009B03BE"/>
    <w:rsid w:val="009D3ABF"/>
    <w:rsid w:val="009E649F"/>
    <w:rsid w:val="009F4FB1"/>
    <w:rsid w:val="00A00A98"/>
    <w:rsid w:val="00A01F17"/>
    <w:rsid w:val="00A0311F"/>
    <w:rsid w:val="00A35022"/>
    <w:rsid w:val="00A738F6"/>
    <w:rsid w:val="00A75110"/>
    <w:rsid w:val="00A75E06"/>
    <w:rsid w:val="00A97755"/>
    <w:rsid w:val="00AA1D8D"/>
    <w:rsid w:val="00AA7BFA"/>
    <w:rsid w:val="00AF3D8F"/>
    <w:rsid w:val="00B310A6"/>
    <w:rsid w:val="00B36B35"/>
    <w:rsid w:val="00B47730"/>
    <w:rsid w:val="00B62860"/>
    <w:rsid w:val="00B93FF4"/>
    <w:rsid w:val="00BA59BC"/>
    <w:rsid w:val="00BE09AF"/>
    <w:rsid w:val="00BE5986"/>
    <w:rsid w:val="00C23AD1"/>
    <w:rsid w:val="00CB0664"/>
    <w:rsid w:val="00CB1E9B"/>
    <w:rsid w:val="00D04452"/>
    <w:rsid w:val="00D31BBC"/>
    <w:rsid w:val="00D4366E"/>
    <w:rsid w:val="00DA7CA2"/>
    <w:rsid w:val="00DD334F"/>
    <w:rsid w:val="00DE1C42"/>
    <w:rsid w:val="00E37EF7"/>
    <w:rsid w:val="00E4057B"/>
    <w:rsid w:val="00E45CF0"/>
    <w:rsid w:val="00E760C1"/>
    <w:rsid w:val="00F15874"/>
    <w:rsid w:val="00F93A1E"/>
    <w:rsid w:val="00FA6526"/>
    <w:rsid w:val="00FC18B6"/>
    <w:rsid w:val="00FC693F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4ECDB"/>
  <w14:defaultImageDpi w14:val="330"/>
  <w15:docId w15:val="{3D82C1EC-1096-47C4-94EB-FE821775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isselectedend">
    <w:name w:val="isselectedend"/>
    <w:basedOn w:val="Normal"/>
    <w:rsid w:val="0084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whitespace-normal">
    <w:name w:val="whitespace-normal"/>
    <w:basedOn w:val="Fuentedeprrafopredeter"/>
    <w:rsid w:val="00A0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8DAB9-7149-4A60-A683-8B7F98AA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Medina</cp:lastModifiedBy>
  <cp:revision>28</cp:revision>
  <cp:lastPrinted>2025-07-23T15:24:00Z</cp:lastPrinted>
  <dcterms:created xsi:type="dcterms:W3CDTF">2026-03-16T18:44:00Z</dcterms:created>
  <dcterms:modified xsi:type="dcterms:W3CDTF">2026-03-25T13:05:00Z</dcterms:modified>
  <cp:category/>
</cp:coreProperties>
</file>