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DBCEF" w14:textId="7FB77189" w:rsidR="00A00A98" w:rsidRDefault="00D254C1" w:rsidP="00DA7CA2">
      <w:pPr>
        <w:jc w:val="center"/>
        <w:rPr>
          <w:rFonts w:asciiTheme="majorHAnsi" w:eastAsia="Times New Roman" w:hAnsiTheme="majorHAnsi" w:cstheme="majorHAnsi"/>
          <w:b/>
          <w:sz w:val="28"/>
          <w:szCs w:val="24"/>
          <w:u w:val="single"/>
          <w:lang w:val="es-CL" w:eastAsia="es-CL"/>
        </w:rPr>
      </w:pPr>
      <w:r>
        <w:rPr>
          <w:rFonts w:asciiTheme="majorHAnsi" w:eastAsia="Times New Roman" w:hAnsiTheme="majorHAnsi" w:cstheme="majorHAnsi"/>
          <w:b/>
          <w:sz w:val="28"/>
          <w:szCs w:val="24"/>
          <w:u w:val="single"/>
          <w:lang w:val="es-CL" w:eastAsia="es-CL"/>
        </w:rPr>
        <w:t>PERMISO SIN GOCE DE SUELDO</w:t>
      </w:r>
    </w:p>
    <w:p w14:paraId="5B8C00C9" w14:textId="77777777" w:rsidR="005C6AAD" w:rsidRPr="003668A2" w:rsidRDefault="005C6AAD" w:rsidP="005C6AAD">
      <w:pPr>
        <w:spacing w:before="100" w:beforeAutospacing="1" w:after="100" w:afterAutospacing="1" w:line="240" w:lineRule="auto"/>
        <w:jc w:val="right"/>
        <w:rPr>
          <w:rFonts w:asciiTheme="majorHAnsi" w:eastAsia="Times New Roman" w:hAnsiTheme="majorHAnsi" w:cstheme="majorHAnsi"/>
          <w:bCs/>
          <w:i/>
          <w:iCs/>
          <w:sz w:val="24"/>
          <w:szCs w:val="24"/>
          <w:u w:val="single"/>
          <w:lang w:val="es-CL" w:eastAsia="es-CL"/>
        </w:rPr>
      </w:pPr>
    </w:p>
    <w:p w14:paraId="6B45EB94" w14:textId="35BB0C60" w:rsidR="005C6AAD" w:rsidRPr="00E816CC" w:rsidRDefault="003668A2" w:rsidP="005C6AAD">
      <w:pPr>
        <w:spacing w:before="100" w:beforeAutospacing="1" w:after="100" w:afterAutospacing="1" w:line="240" w:lineRule="auto"/>
        <w:jc w:val="right"/>
        <w:rPr>
          <w:rFonts w:asciiTheme="majorHAnsi" w:eastAsia="Times New Roman" w:hAnsiTheme="majorHAnsi" w:cstheme="majorHAnsi"/>
          <w:bCs/>
          <w:i/>
          <w:iCs/>
          <w:szCs w:val="24"/>
          <w:u w:val="single"/>
          <w:lang w:val="es-CL" w:eastAsia="es-CL"/>
        </w:rPr>
      </w:pPr>
      <w:r w:rsidRPr="00E816CC">
        <w:rPr>
          <w:rFonts w:asciiTheme="majorHAnsi" w:eastAsia="Times New Roman" w:hAnsiTheme="majorHAnsi" w:cstheme="majorHAnsi"/>
          <w:bCs/>
          <w:i/>
          <w:iCs/>
          <w:szCs w:val="24"/>
          <w:u w:val="single"/>
          <w:lang w:val="es-CL" w:eastAsia="es-CL"/>
        </w:rPr>
        <w:t xml:space="preserve">Fecha de emisión: </w:t>
      </w:r>
      <w:r w:rsidRPr="00E816CC">
        <w:rPr>
          <w:rFonts w:asciiTheme="majorHAnsi" w:eastAsia="Times New Roman" w:hAnsiTheme="majorHAnsi" w:cstheme="majorHAnsi"/>
          <w:bCs/>
          <w:i/>
          <w:iCs/>
          <w:szCs w:val="24"/>
          <w:highlight w:val="lightGray"/>
          <w:u w:val="single"/>
          <w:lang w:val="es-CL" w:eastAsia="es-CL"/>
        </w:rPr>
        <w:t>(</w:t>
      </w:r>
      <w:r w:rsidRPr="00E816CC">
        <w:rPr>
          <w:rFonts w:asciiTheme="majorHAnsi" w:eastAsia="Times New Roman" w:hAnsiTheme="majorHAnsi" w:cstheme="majorHAnsi"/>
          <w:i/>
          <w:iCs/>
          <w:szCs w:val="24"/>
          <w:highlight w:val="lightGray"/>
          <w:u w:val="single"/>
          <w:lang w:val="es-CL" w:eastAsia="es-CL"/>
        </w:rPr>
        <w:t>debe ser anterior a la fecha del permiso</w:t>
      </w:r>
      <w:r w:rsidRPr="00E816CC">
        <w:rPr>
          <w:rFonts w:asciiTheme="majorHAnsi" w:eastAsia="Times New Roman" w:hAnsiTheme="majorHAnsi" w:cstheme="majorHAnsi"/>
          <w:bCs/>
          <w:i/>
          <w:iCs/>
          <w:szCs w:val="24"/>
          <w:highlight w:val="lightGray"/>
          <w:u w:val="single"/>
          <w:lang w:val="es-CL" w:eastAsia="es-CL"/>
        </w:rPr>
        <w:t>)</w:t>
      </w:r>
    </w:p>
    <w:p w14:paraId="6B6A4AED" w14:textId="5F6D53B5" w:rsidR="00A00A98" w:rsidRPr="00A00A98" w:rsidRDefault="00A00A98" w:rsidP="00A00A98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es-CL" w:eastAsia="es-CL"/>
        </w:rPr>
      </w:pPr>
      <w:r w:rsidRPr="00A00A98">
        <w:rPr>
          <w:rFonts w:asciiTheme="majorHAnsi" w:eastAsia="Times New Roman" w:hAnsiTheme="majorHAnsi" w:cstheme="majorHAnsi"/>
          <w:sz w:val="24"/>
          <w:szCs w:val="24"/>
          <w:lang w:val="es-CL" w:eastAsia="es-CL"/>
        </w:rPr>
        <w:t xml:space="preserve">A: </w:t>
      </w:r>
      <w:r>
        <w:rPr>
          <w:rFonts w:asciiTheme="majorHAnsi" w:eastAsia="Times New Roman" w:hAnsiTheme="majorHAnsi" w:cstheme="majorHAnsi"/>
          <w:sz w:val="24"/>
          <w:szCs w:val="24"/>
          <w:lang w:val="es-CL" w:eastAsia="es-CL"/>
        </w:rPr>
        <w:t>Rector</w:t>
      </w:r>
      <w:r w:rsidRPr="00A00A98">
        <w:rPr>
          <w:rFonts w:asciiTheme="majorHAnsi" w:eastAsia="Times New Roman" w:hAnsiTheme="majorHAnsi" w:cstheme="majorHAnsi"/>
          <w:sz w:val="24"/>
          <w:szCs w:val="24"/>
          <w:lang w:val="es-CL" w:eastAsia="es-CL"/>
        </w:rPr>
        <w:br/>
        <w:t>Universidad de Magallanes</w:t>
      </w:r>
    </w:p>
    <w:p w14:paraId="67C95DFB" w14:textId="36CEFBBF" w:rsidR="00A00A98" w:rsidRPr="00A00A98" w:rsidRDefault="00A00A98" w:rsidP="00A00A98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es-CL" w:eastAsia="es-CL"/>
        </w:rPr>
      </w:pPr>
      <w:r w:rsidRPr="00A00A98">
        <w:rPr>
          <w:rFonts w:asciiTheme="majorHAnsi" w:eastAsia="Times New Roman" w:hAnsiTheme="majorHAnsi" w:cstheme="majorHAnsi"/>
          <w:sz w:val="24"/>
          <w:szCs w:val="24"/>
          <w:lang w:val="es-CL" w:eastAsia="es-CL"/>
        </w:rPr>
        <w:t xml:space="preserve">DE: </w:t>
      </w:r>
      <w:r w:rsidR="003668A2" w:rsidRPr="003C4A45">
        <w:rPr>
          <w:rFonts w:asciiTheme="majorHAnsi" w:eastAsia="Times New Roman" w:hAnsiTheme="majorHAnsi" w:cstheme="majorHAnsi"/>
          <w:bCs/>
          <w:i/>
          <w:iCs/>
          <w:sz w:val="24"/>
          <w:szCs w:val="24"/>
          <w:highlight w:val="lightGray"/>
          <w:u w:val="single"/>
          <w:lang w:val="es-CL" w:eastAsia="es-CL"/>
        </w:rPr>
        <w:t>(</w:t>
      </w:r>
      <w:r w:rsidR="003668A2" w:rsidRPr="003C4A45">
        <w:rPr>
          <w:rFonts w:asciiTheme="majorHAnsi" w:eastAsia="Times New Roman" w:hAnsiTheme="majorHAnsi" w:cstheme="majorHAnsi"/>
          <w:i/>
          <w:iCs/>
          <w:sz w:val="24"/>
          <w:szCs w:val="24"/>
          <w:highlight w:val="lightGray"/>
          <w:u w:val="single"/>
          <w:lang w:val="es-CL" w:eastAsia="es-CL"/>
        </w:rPr>
        <w:t>Nombre del funcionario)</w:t>
      </w:r>
      <w:r w:rsidRPr="00A00A98">
        <w:rPr>
          <w:rFonts w:asciiTheme="majorHAnsi" w:eastAsia="Times New Roman" w:hAnsiTheme="majorHAnsi" w:cstheme="majorHAnsi"/>
          <w:sz w:val="24"/>
          <w:szCs w:val="24"/>
          <w:lang w:val="es-CL" w:eastAsia="es-CL"/>
        </w:rPr>
        <w:br/>
        <w:t xml:space="preserve">Cargo: </w:t>
      </w:r>
      <w:r w:rsidR="003668A2" w:rsidRPr="003C4A45">
        <w:rPr>
          <w:rFonts w:asciiTheme="majorHAnsi" w:eastAsia="Times New Roman" w:hAnsiTheme="majorHAnsi" w:cstheme="majorHAnsi"/>
          <w:bCs/>
          <w:i/>
          <w:iCs/>
          <w:sz w:val="24"/>
          <w:szCs w:val="24"/>
          <w:highlight w:val="lightGray"/>
          <w:u w:val="single"/>
          <w:lang w:val="es-CL" w:eastAsia="es-CL"/>
        </w:rPr>
        <w:t>(</w:t>
      </w:r>
      <w:r w:rsidR="003668A2" w:rsidRPr="003C4A45">
        <w:rPr>
          <w:rFonts w:asciiTheme="majorHAnsi" w:eastAsia="Times New Roman" w:hAnsiTheme="majorHAnsi" w:cstheme="majorHAnsi"/>
          <w:i/>
          <w:iCs/>
          <w:sz w:val="24"/>
          <w:szCs w:val="24"/>
          <w:highlight w:val="lightGray"/>
          <w:u w:val="single"/>
          <w:lang w:val="es-CL" w:eastAsia="es-CL"/>
        </w:rPr>
        <w:t>Indicar cargo actual)</w:t>
      </w:r>
      <w:r w:rsidR="003668A2" w:rsidRPr="00A00A98">
        <w:rPr>
          <w:rFonts w:asciiTheme="majorHAnsi" w:eastAsia="Times New Roman" w:hAnsiTheme="majorHAnsi" w:cstheme="majorHAnsi"/>
          <w:sz w:val="24"/>
          <w:szCs w:val="24"/>
          <w:lang w:val="es-CL" w:eastAsia="es-CL"/>
        </w:rPr>
        <w:br/>
      </w:r>
      <w:r w:rsidRPr="00A00A98">
        <w:rPr>
          <w:rFonts w:asciiTheme="majorHAnsi" w:eastAsia="Times New Roman" w:hAnsiTheme="majorHAnsi" w:cstheme="majorHAnsi"/>
          <w:sz w:val="24"/>
          <w:szCs w:val="24"/>
          <w:lang w:val="es-CL" w:eastAsia="es-CL"/>
        </w:rPr>
        <w:t xml:space="preserve">Unidad/Departamento: </w:t>
      </w:r>
      <w:r w:rsidR="003668A2" w:rsidRPr="003C4A45">
        <w:rPr>
          <w:rFonts w:asciiTheme="majorHAnsi" w:eastAsia="Times New Roman" w:hAnsiTheme="majorHAnsi" w:cstheme="majorHAnsi"/>
          <w:i/>
          <w:iCs/>
          <w:sz w:val="24"/>
          <w:szCs w:val="24"/>
          <w:highlight w:val="lightGray"/>
          <w:u w:val="single"/>
          <w:lang w:val="es-CL" w:eastAsia="es-CL"/>
        </w:rPr>
        <w:t>(Indicar unidad o departament</w:t>
      </w:r>
      <w:r w:rsidR="003C4A45">
        <w:rPr>
          <w:rFonts w:asciiTheme="majorHAnsi" w:eastAsia="Times New Roman" w:hAnsiTheme="majorHAnsi" w:cstheme="majorHAnsi"/>
          <w:i/>
          <w:iCs/>
          <w:sz w:val="24"/>
          <w:szCs w:val="24"/>
          <w:highlight w:val="lightGray"/>
          <w:u w:val="single"/>
          <w:lang w:val="es-CL" w:eastAsia="es-CL"/>
        </w:rPr>
        <w:t>o</w:t>
      </w:r>
      <w:r w:rsidR="003668A2" w:rsidRPr="003C4A45">
        <w:rPr>
          <w:rFonts w:asciiTheme="majorHAnsi" w:eastAsia="Times New Roman" w:hAnsiTheme="majorHAnsi" w:cstheme="majorHAnsi"/>
          <w:i/>
          <w:iCs/>
          <w:sz w:val="24"/>
          <w:szCs w:val="24"/>
          <w:highlight w:val="lightGray"/>
          <w:u w:val="single"/>
          <w:lang w:val="es-CL" w:eastAsia="es-CL"/>
        </w:rPr>
        <w:t>)</w:t>
      </w:r>
    </w:p>
    <w:p w14:paraId="7047086F" w14:textId="701B8CD9" w:rsidR="00A00A98" w:rsidRDefault="00A00A98" w:rsidP="00A00A98">
      <w:pPr>
        <w:rPr>
          <w:rFonts w:asciiTheme="majorHAnsi" w:eastAsia="Times New Roman" w:hAnsiTheme="majorHAnsi" w:cstheme="majorHAnsi"/>
          <w:b/>
          <w:sz w:val="24"/>
          <w:szCs w:val="24"/>
          <w:u w:val="single"/>
          <w:lang w:val="es-CL" w:eastAsia="es-CL"/>
        </w:rPr>
      </w:pPr>
    </w:p>
    <w:p w14:paraId="3E90AD9A" w14:textId="1D659A45" w:rsidR="00D254C1" w:rsidRPr="00D254C1" w:rsidRDefault="00D254C1" w:rsidP="00923E7F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val="es-CL" w:eastAsia="es-CL"/>
        </w:rPr>
      </w:pPr>
      <w:r w:rsidRPr="00D254C1">
        <w:rPr>
          <w:rFonts w:asciiTheme="majorHAnsi" w:eastAsia="Times New Roman" w:hAnsiTheme="majorHAnsi" w:cstheme="majorHAnsi"/>
          <w:sz w:val="24"/>
          <w:szCs w:val="24"/>
          <w:lang w:val="es-CL" w:eastAsia="es-CL"/>
        </w:rPr>
        <w:t xml:space="preserve">Por medio de la presente, y junto con saludar cordialmente, vengo </w:t>
      </w:r>
      <w:r w:rsidR="0037646D">
        <w:rPr>
          <w:rFonts w:asciiTheme="majorHAnsi" w:eastAsia="Times New Roman" w:hAnsiTheme="majorHAnsi" w:cstheme="majorHAnsi"/>
          <w:sz w:val="24"/>
          <w:szCs w:val="24"/>
          <w:lang w:val="es-CL" w:eastAsia="es-CL"/>
        </w:rPr>
        <w:t>a</w:t>
      </w:r>
      <w:r w:rsidRPr="00D254C1">
        <w:rPr>
          <w:rFonts w:asciiTheme="majorHAnsi" w:eastAsia="Times New Roman" w:hAnsiTheme="majorHAnsi" w:cstheme="majorHAnsi"/>
          <w:sz w:val="24"/>
          <w:szCs w:val="24"/>
          <w:lang w:val="es-CL" w:eastAsia="es-CL"/>
        </w:rPr>
        <w:t xml:space="preserve"> solicitar se me conceda un permiso sin goce de remuneraciones, de acuerdo a la normativa vigente, por el siguiente periodo:</w:t>
      </w:r>
    </w:p>
    <w:p w14:paraId="4F60CC54" w14:textId="65764917" w:rsidR="00D254C1" w:rsidRPr="00D254C1" w:rsidRDefault="00D254C1" w:rsidP="00D254C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es-CL" w:eastAsia="es-CL"/>
        </w:rPr>
      </w:pPr>
      <w:r w:rsidRPr="00D254C1">
        <w:rPr>
          <w:rFonts w:asciiTheme="majorHAnsi" w:eastAsia="Times New Roman" w:hAnsiTheme="majorHAnsi" w:cstheme="majorHAnsi"/>
          <w:sz w:val="24"/>
          <w:szCs w:val="24"/>
          <w:lang w:val="es-CL" w:eastAsia="es-CL"/>
        </w:rPr>
        <w:t xml:space="preserve">Fecha de inicio: </w:t>
      </w:r>
      <w:r w:rsidR="003C4A45" w:rsidRPr="003C4A45">
        <w:rPr>
          <w:rFonts w:asciiTheme="majorHAnsi" w:eastAsia="Times New Roman" w:hAnsiTheme="majorHAnsi" w:cstheme="majorHAnsi"/>
          <w:bCs/>
          <w:i/>
          <w:iCs/>
          <w:sz w:val="24"/>
          <w:szCs w:val="24"/>
          <w:highlight w:val="lightGray"/>
          <w:u w:val="single"/>
          <w:lang w:val="es-CL" w:eastAsia="es-CL"/>
        </w:rPr>
        <w:t>(</w:t>
      </w:r>
      <w:r w:rsidR="003C4A45">
        <w:rPr>
          <w:rFonts w:asciiTheme="majorHAnsi" w:eastAsia="Times New Roman" w:hAnsiTheme="majorHAnsi" w:cstheme="majorHAnsi"/>
          <w:i/>
          <w:iCs/>
          <w:sz w:val="24"/>
          <w:szCs w:val="24"/>
          <w:highlight w:val="lightGray"/>
          <w:u w:val="single"/>
          <w:lang w:val="es-CL" w:eastAsia="es-CL"/>
        </w:rPr>
        <w:t>día/mes/año</w:t>
      </w:r>
      <w:r w:rsidR="003C4A45" w:rsidRPr="003C4A45">
        <w:rPr>
          <w:rFonts w:asciiTheme="majorHAnsi" w:eastAsia="Times New Roman" w:hAnsiTheme="majorHAnsi" w:cstheme="majorHAnsi"/>
          <w:i/>
          <w:iCs/>
          <w:sz w:val="24"/>
          <w:szCs w:val="24"/>
          <w:highlight w:val="lightGray"/>
          <w:u w:val="single"/>
          <w:lang w:val="es-CL" w:eastAsia="es-CL"/>
        </w:rPr>
        <w:t>)</w:t>
      </w:r>
    </w:p>
    <w:p w14:paraId="4F8B951F" w14:textId="4855109E" w:rsidR="00D254C1" w:rsidRPr="00D254C1" w:rsidRDefault="00D254C1" w:rsidP="00D254C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es-CL" w:eastAsia="es-CL"/>
        </w:rPr>
      </w:pPr>
      <w:r w:rsidRPr="00D254C1">
        <w:rPr>
          <w:rFonts w:asciiTheme="majorHAnsi" w:eastAsia="Times New Roman" w:hAnsiTheme="majorHAnsi" w:cstheme="majorHAnsi"/>
          <w:sz w:val="24"/>
          <w:szCs w:val="24"/>
          <w:lang w:val="es-CL" w:eastAsia="es-CL"/>
        </w:rPr>
        <w:t xml:space="preserve">Fecha de término: </w:t>
      </w:r>
      <w:r w:rsidR="003C4A45" w:rsidRPr="003C4A45">
        <w:rPr>
          <w:rFonts w:asciiTheme="majorHAnsi" w:eastAsia="Times New Roman" w:hAnsiTheme="majorHAnsi" w:cstheme="majorHAnsi"/>
          <w:bCs/>
          <w:i/>
          <w:iCs/>
          <w:sz w:val="24"/>
          <w:szCs w:val="24"/>
          <w:highlight w:val="lightGray"/>
          <w:u w:val="single"/>
          <w:lang w:val="es-CL" w:eastAsia="es-CL"/>
        </w:rPr>
        <w:t>(</w:t>
      </w:r>
      <w:r w:rsidR="003C4A45">
        <w:rPr>
          <w:rFonts w:asciiTheme="majorHAnsi" w:eastAsia="Times New Roman" w:hAnsiTheme="majorHAnsi" w:cstheme="majorHAnsi"/>
          <w:i/>
          <w:iCs/>
          <w:sz w:val="24"/>
          <w:szCs w:val="24"/>
          <w:highlight w:val="lightGray"/>
          <w:u w:val="single"/>
          <w:lang w:val="es-CL" w:eastAsia="es-CL"/>
        </w:rPr>
        <w:t>día/mes/año</w:t>
      </w:r>
      <w:r w:rsidR="003C4A45" w:rsidRPr="003C4A45">
        <w:rPr>
          <w:rFonts w:asciiTheme="majorHAnsi" w:eastAsia="Times New Roman" w:hAnsiTheme="majorHAnsi" w:cstheme="majorHAnsi"/>
          <w:i/>
          <w:iCs/>
          <w:sz w:val="24"/>
          <w:szCs w:val="24"/>
          <w:highlight w:val="lightGray"/>
          <w:u w:val="single"/>
          <w:lang w:val="es-CL" w:eastAsia="es-CL"/>
        </w:rPr>
        <w:t>)</w:t>
      </w:r>
    </w:p>
    <w:p w14:paraId="50408FA9" w14:textId="31CB2D7E" w:rsidR="00D254C1" w:rsidRPr="003C4A45" w:rsidRDefault="00D254C1" w:rsidP="00D254C1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bCs/>
          <w:i/>
          <w:iCs/>
          <w:sz w:val="24"/>
          <w:szCs w:val="24"/>
          <w:highlight w:val="lightGray"/>
          <w:u w:val="single"/>
          <w:lang w:val="es-CL" w:eastAsia="es-CL"/>
        </w:rPr>
      </w:pPr>
      <w:r w:rsidRPr="00D254C1">
        <w:rPr>
          <w:rFonts w:asciiTheme="majorHAnsi" w:eastAsia="Times New Roman" w:hAnsiTheme="majorHAnsi" w:cstheme="majorHAnsi"/>
          <w:sz w:val="24"/>
          <w:szCs w:val="24"/>
          <w:lang w:val="es-CL" w:eastAsia="es-CL"/>
        </w:rPr>
        <w:t>La presente solicitud se fundamenta en los siguientes motivos:</w:t>
      </w:r>
      <w:r w:rsidRPr="00D254C1">
        <w:rPr>
          <w:rFonts w:asciiTheme="majorHAnsi" w:eastAsia="Times New Roman" w:hAnsiTheme="majorHAnsi" w:cstheme="majorHAnsi"/>
          <w:sz w:val="24"/>
          <w:szCs w:val="24"/>
          <w:lang w:val="es-CL" w:eastAsia="es-CL"/>
        </w:rPr>
        <w:br/>
      </w:r>
      <w:r w:rsidR="003C4A45">
        <w:rPr>
          <w:rFonts w:asciiTheme="majorHAnsi" w:eastAsia="Times New Roman" w:hAnsiTheme="majorHAnsi" w:cstheme="majorHAnsi"/>
          <w:bCs/>
          <w:i/>
          <w:iCs/>
          <w:sz w:val="24"/>
          <w:szCs w:val="24"/>
          <w:highlight w:val="lightGray"/>
          <w:u w:val="single"/>
          <w:lang w:val="es-CL" w:eastAsia="es-CL"/>
        </w:rPr>
        <w:t xml:space="preserve"> </w:t>
      </w:r>
      <w:r w:rsidR="003C4A45" w:rsidRPr="003C4A45">
        <w:rPr>
          <w:rFonts w:asciiTheme="majorHAnsi" w:eastAsia="Times New Roman" w:hAnsiTheme="majorHAnsi" w:cstheme="majorHAnsi"/>
          <w:bCs/>
          <w:i/>
          <w:iCs/>
          <w:sz w:val="24"/>
          <w:szCs w:val="24"/>
          <w:highlight w:val="lightGray"/>
          <w:u w:val="single"/>
          <w:lang w:val="es-CL" w:eastAsia="es-CL"/>
        </w:rPr>
        <w:t>(</w:t>
      </w:r>
      <w:r w:rsidR="003C4A45">
        <w:rPr>
          <w:rFonts w:asciiTheme="majorHAnsi" w:eastAsia="Times New Roman" w:hAnsiTheme="majorHAnsi" w:cstheme="majorHAnsi"/>
          <w:bCs/>
          <w:i/>
          <w:iCs/>
          <w:sz w:val="24"/>
          <w:szCs w:val="24"/>
          <w:highlight w:val="lightGray"/>
          <w:u w:val="single"/>
          <w:lang w:val="es-CL" w:eastAsia="es-CL"/>
        </w:rPr>
        <w:t>Indicar motivo de la solicitud, campo o</w:t>
      </w:r>
      <w:r w:rsidR="003C4A45">
        <w:rPr>
          <w:rFonts w:asciiTheme="majorHAnsi" w:eastAsia="Times New Roman" w:hAnsiTheme="majorHAnsi" w:cstheme="majorHAnsi"/>
          <w:i/>
          <w:iCs/>
          <w:sz w:val="24"/>
          <w:szCs w:val="24"/>
          <w:highlight w:val="lightGray"/>
          <w:u w:val="single"/>
          <w:lang w:val="es-CL" w:eastAsia="es-CL"/>
        </w:rPr>
        <w:t xml:space="preserve">bligatorio)     </w:t>
      </w:r>
      <w:r w:rsidR="003C4A45">
        <w:rPr>
          <w:rFonts w:asciiTheme="majorHAnsi" w:eastAsia="Times New Roman" w:hAnsiTheme="majorHAnsi" w:cstheme="majorHAnsi"/>
          <w:bCs/>
          <w:i/>
          <w:iCs/>
          <w:sz w:val="24"/>
          <w:szCs w:val="24"/>
          <w:highlight w:val="lightGray"/>
          <w:u w:val="single"/>
          <w:lang w:val="es-CL" w:eastAsia="es-CL"/>
        </w:rPr>
        <w:t xml:space="preserve">   </w:t>
      </w:r>
      <w:r w:rsidR="003C4A45">
        <w:rPr>
          <w:rFonts w:asciiTheme="majorHAnsi" w:eastAsia="Times New Roman" w:hAnsiTheme="majorHAnsi" w:cstheme="majorHAnsi"/>
          <w:i/>
          <w:iCs/>
          <w:sz w:val="24"/>
          <w:szCs w:val="24"/>
          <w:highlight w:val="lightGray"/>
          <w:u w:val="single"/>
          <w:lang w:val="es-CL" w:eastAsia="es-CL"/>
        </w:rPr>
        <w:t xml:space="preserve">          </w:t>
      </w:r>
    </w:p>
    <w:p w14:paraId="08F02DA7" w14:textId="77777777" w:rsidR="00D254C1" w:rsidRPr="00D254C1" w:rsidRDefault="00D254C1" w:rsidP="00D254C1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es-CL" w:eastAsia="es-CL"/>
        </w:rPr>
      </w:pPr>
    </w:p>
    <w:p w14:paraId="36185488" w14:textId="77777777" w:rsidR="00D254C1" w:rsidRPr="00D254C1" w:rsidRDefault="00D254C1" w:rsidP="00923E7F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val="es-CL" w:eastAsia="es-CL"/>
        </w:rPr>
      </w:pPr>
      <w:r w:rsidRPr="00D254C1">
        <w:rPr>
          <w:rFonts w:asciiTheme="majorHAnsi" w:eastAsia="Times New Roman" w:hAnsiTheme="majorHAnsi" w:cstheme="majorHAnsi"/>
          <w:sz w:val="24"/>
          <w:szCs w:val="24"/>
          <w:lang w:val="es-CL" w:eastAsia="es-CL"/>
        </w:rPr>
        <w:t>Durante el periodo solicitado, tomo conocimiento que no percibiré remuneraciones ni beneficios asociados al cargo, reintegrándome a mis funciones habituales una vez finalizado el permiso, en la fecha anteriormente indicada.</w:t>
      </w:r>
    </w:p>
    <w:p w14:paraId="5E6FB91A" w14:textId="77777777" w:rsidR="00D254C1" w:rsidRPr="00D254C1" w:rsidRDefault="00D254C1" w:rsidP="00D254C1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es-CL" w:eastAsia="es-CL"/>
        </w:rPr>
      </w:pPr>
      <w:r w:rsidRPr="00D254C1">
        <w:rPr>
          <w:rFonts w:asciiTheme="majorHAnsi" w:eastAsia="Times New Roman" w:hAnsiTheme="majorHAnsi" w:cstheme="majorHAnsi"/>
          <w:sz w:val="24"/>
          <w:szCs w:val="24"/>
          <w:lang w:val="es-CL" w:eastAsia="es-CL"/>
        </w:rPr>
        <w:t>Agradezco desde ya la consideración de la presente solicitud.</w:t>
      </w:r>
    </w:p>
    <w:p w14:paraId="7F1CF029" w14:textId="77777777" w:rsidR="00D254C1" w:rsidRPr="00D254C1" w:rsidRDefault="00D254C1" w:rsidP="00D254C1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es-CL" w:eastAsia="es-CL"/>
        </w:rPr>
      </w:pPr>
      <w:r w:rsidRPr="00D254C1">
        <w:rPr>
          <w:rFonts w:asciiTheme="majorHAnsi" w:eastAsia="Times New Roman" w:hAnsiTheme="majorHAnsi" w:cstheme="majorHAnsi"/>
          <w:sz w:val="24"/>
          <w:szCs w:val="24"/>
          <w:lang w:val="es-CL" w:eastAsia="es-CL"/>
        </w:rPr>
        <w:t>Sin otro particular, saluda atentamente,</w:t>
      </w:r>
    </w:p>
    <w:p w14:paraId="149941E6" w14:textId="77777777" w:rsidR="00D254C1" w:rsidRDefault="00D254C1" w:rsidP="00DA7CA2">
      <w:pPr>
        <w:rPr>
          <w:rFonts w:asciiTheme="majorHAnsi" w:eastAsia="Times New Roman" w:hAnsiTheme="majorHAnsi" w:cstheme="majorHAnsi"/>
          <w:sz w:val="24"/>
          <w:szCs w:val="24"/>
          <w:lang w:val="es-CL" w:eastAsia="es-CL"/>
        </w:rPr>
      </w:pPr>
    </w:p>
    <w:p w14:paraId="0FD1693F" w14:textId="449EB158" w:rsidR="00057F69" w:rsidRDefault="00057F69" w:rsidP="00057F69">
      <w:pPr>
        <w:jc w:val="center"/>
        <w:rPr>
          <w:rFonts w:asciiTheme="majorHAnsi" w:eastAsia="Times New Roman" w:hAnsiTheme="majorHAnsi" w:cstheme="majorHAnsi"/>
          <w:sz w:val="24"/>
          <w:szCs w:val="24"/>
          <w:lang w:val="es-CL" w:eastAsia="es-CL"/>
        </w:rPr>
      </w:pPr>
      <w:r>
        <w:rPr>
          <w:rFonts w:asciiTheme="majorHAnsi" w:eastAsia="Times New Roman" w:hAnsiTheme="majorHAnsi" w:cstheme="majorHAnsi"/>
          <w:sz w:val="24"/>
          <w:szCs w:val="24"/>
          <w:lang w:val="es-CL" w:eastAsia="es-CL"/>
        </w:rPr>
        <w:t>____</w:t>
      </w:r>
      <w:r w:rsidR="003C4A45" w:rsidRPr="003C4A45">
        <w:rPr>
          <w:rFonts w:asciiTheme="majorHAnsi" w:eastAsia="Times New Roman" w:hAnsiTheme="majorHAnsi" w:cstheme="majorHAnsi"/>
          <w:b/>
          <w:i/>
          <w:sz w:val="24"/>
          <w:szCs w:val="24"/>
          <w:highlight w:val="lightGray"/>
          <w:u w:val="single"/>
          <w:lang w:val="es-CL" w:eastAsia="es-CL"/>
        </w:rPr>
        <w:t>(</w:t>
      </w:r>
      <w:r w:rsidR="003C4A45" w:rsidRPr="00E816CC">
        <w:rPr>
          <w:rFonts w:asciiTheme="majorHAnsi" w:eastAsia="Times New Roman" w:hAnsiTheme="majorHAnsi" w:cstheme="majorHAnsi"/>
          <w:i/>
          <w:sz w:val="24"/>
          <w:szCs w:val="24"/>
          <w:highlight w:val="lightGray"/>
          <w:u w:val="single"/>
          <w:lang w:val="es-CL" w:eastAsia="es-CL"/>
        </w:rPr>
        <w:t>Firma del funcionario)</w:t>
      </w:r>
      <w:r w:rsidR="003C4A45" w:rsidRPr="00E816CC">
        <w:rPr>
          <w:rFonts w:asciiTheme="majorHAnsi" w:eastAsia="Times New Roman" w:hAnsiTheme="majorHAnsi" w:cstheme="majorHAnsi"/>
          <w:sz w:val="24"/>
          <w:szCs w:val="24"/>
          <w:lang w:val="es-CL" w:eastAsia="es-CL"/>
        </w:rPr>
        <w:t>___</w:t>
      </w:r>
    </w:p>
    <w:p w14:paraId="72A0D33C" w14:textId="673AEC2D" w:rsidR="00057F69" w:rsidRPr="00E816CC" w:rsidRDefault="00057F69" w:rsidP="00057F69">
      <w:pPr>
        <w:ind w:left="2160" w:firstLine="720"/>
        <w:rPr>
          <w:rFonts w:asciiTheme="majorHAnsi" w:eastAsia="Times New Roman" w:hAnsiTheme="majorHAnsi" w:cstheme="majorHAnsi"/>
          <w:i/>
          <w:sz w:val="24"/>
          <w:szCs w:val="24"/>
          <w:lang w:val="es-CL" w:eastAsia="es-CL"/>
        </w:rPr>
      </w:pPr>
      <w:r>
        <w:rPr>
          <w:rFonts w:asciiTheme="majorHAnsi" w:eastAsia="Times New Roman" w:hAnsiTheme="majorHAnsi" w:cstheme="majorHAnsi"/>
          <w:sz w:val="24"/>
          <w:szCs w:val="24"/>
          <w:lang w:val="es-CL" w:eastAsia="es-CL"/>
        </w:rPr>
        <w:t>Nombre:</w:t>
      </w:r>
      <w:r w:rsidR="00E816CC">
        <w:rPr>
          <w:rFonts w:asciiTheme="majorHAnsi" w:eastAsia="Times New Roman" w:hAnsiTheme="majorHAnsi" w:cstheme="majorHAnsi"/>
          <w:sz w:val="24"/>
          <w:szCs w:val="24"/>
          <w:lang w:val="es-CL" w:eastAsia="es-CL"/>
        </w:rPr>
        <w:t xml:space="preserve"> </w:t>
      </w:r>
      <w:r w:rsidR="00E816CC" w:rsidRPr="00E816CC">
        <w:rPr>
          <w:rFonts w:asciiTheme="majorHAnsi" w:eastAsia="Times New Roman" w:hAnsiTheme="majorHAnsi" w:cstheme="majorHAnsi"/>
          <w:i/>
          <w:sz w:val="24"/>
          <w:szCs w:val="24"/>
          <w:highlight w:val="lightGray"/>
          <w:lang w:val="es-CL" w:eastAsia="es-CL"/>
        </w:rPr>
        <w:t>(Nombre completo)</w:t>
      </w:r>
    </w:p>
    <w:p w14:paraId="1D55F4F3" w14:textId="7772AD9D" w:rsidR="00E816CC" w:rsidRPr="00E816CC" w:rsidRDefault="00057F69" w:rsidP="00E816CC">
      <w:pPr>
        <w:ind w:left="2160" w:firstLine="720"/>
        <w:rPr>
          <w:rFonts w:asciiTheme="majorHAnsi" w:eastAsia="Times New Roman" w:hAnsiTheme="majorHAnsi" w:cstheme="majorHAnsi"/>
          <w:i/>
          <w:sz w:val="24"/>
          <w:szCs w:val="24"/>
          <w:lang w:val="es-CL" w:eastAsia="es-CL"/>
        </w:rPr>
      </w:pPr>
      <w:r>
        <w:rPr>
          <w:rFonts w:asciiTheme="majorHAnsi" w:eastAsia="Times New Roman" w:hAnsiTheme="majorHAnsi" w:cstheme="majorHAnsi"/>
          <w:sz w:val="24"/>
          <w:szCs w:val="24"/>
          <w:lang w:val="es-CL" w:eastAsia="es-CL"/>
        </w:rPr>
        <w:t>Rut:</w:t>
      </w:r>
      <w:r w:rsidR="00E816CC">
        <w:rPr>
          <w:rFonts w:asciiTheme="majorHAnsi" w:eastAsia="Times New Roman" w:hAnsiTheme="majorHAnsi" w:cstheme="majorHAnsi"/>
          <w:sz w:val="24"/>
          <w:szCs w:val="24"/>
          <w:lang w:val="es-CL" w:eastAsia="es-CL"/>
        </w:rPr>
        <w:t xml:space="preserve"> </w:t>
      </w:r>
      <w:r w:rsidR="00E816CC" w:rsidRPr="00E816CC">
        <w:rPr>
          <w:rFonts w:asciiTheme="majorHAnsi" w:eastAsia="Times New Roman" w:hAnsiTheme="majorHAnsi" w:cstheme="majorHAnsi"/>
          <w:i/>
          <w:sz w:val="24"/>
          <w:szCs w:val="24"/>
          <w:highlight w:val="lightGray"/>
          <w:lang w:val="es-CL" w:eastAsia="es-CL"/>
        </w:rPr>
        <w:t>(</w:t>
      </w:r>
      <w:r w:rsidR="00E816CC">
        <w:rPr>
          <w:rFonts w:asciiTheme="majorHAnsi" w:eastAsia="Times New Roman" w:hAnsiTheme="majorHAnsi" w:cstheme="majorHAnsi"/>
          <w:i/>
          <w:sz w:val="24"/>
          <w:szCs w:val="24"/>
          <w:highlight w:val="lightGray"/>
          <w:lang w:val="es-CL" w:eastAsia="es-CL"/>
        </w:rPr>
        <w:t>Indicar RUT con puntos y guión</w:t>
      </w:r>
      <w:r w:rsidR="00E816CC" w:rsidRPr="00E816CC">
        <w:rPr>
          <w:rFonts w:asciiTheme="majorHAnsi" w:eastAsia="Times New Roman" w:hAnsiTheme="majorHAnsi" w:cstheme="majorHAnsi"/>
          <w:i/>
          <w:sz w:val="24"/>
          <w:szCs w:val="24"/>
          <w:highlight w:val="lightGray"/>
          <w:lang w:val="es-CL" w:eastAsia="es-CL"/>
        </w:rPr>
        <w:t>)</w:t>
      </w:r>
    </w:p>
    <w:p w14:paraId="376A8320" w14:textId="5A8355C2" w:rsidR="00057F69" w:rsidRPr="00DA7CA2" w:rsidRDefault="00057F69" w:rsidP="00057F69">
      <w:pPr>
        <w:ind w:left="2160" w:firstLine="720"/>
        <w:rPr>
          <w:rFonts w:asciiTheme="majorHAnsi" w:eastAsia="Times New Roman" w:hAnsiTheme="majorHAnsi" w:cstheme="majorHAnsi"/>
          <w:sz w:val="24"/>
          <w:szCs w:val="24"/>
          <w:lang w:val="es-CL" w:eastAsia="es-CL"/>
        </w:rPr>
      </w:pPr>
    </w:p>
    <w:sectPr w:rsidR="00057F69" w:rsidRPr="00DA7CA2" w:rsidSect="005A2A7B">
      <w:headerReference w:type="default" r:id="rId8"/>
      <w:pgSz w:w="12240" w:h="15840"/>
      <w:pgMar w:top="1077" w:right="1325" w:bottom="709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9CA50" w14:textId="77777777" w:rsidR="00C36B3B" w:rsidRPr="005E7280" w:rsidRDefault="00C36B3B" w:rsidP="00D04452">
      <w:pPr>
        <w:spacing w:after="0" w:line="240" w:lineRule="auto"/>
      </w:pPr>
      <w:r w:rsidRPr="005E7280">
        <w:separator/>
      </w:r>
    </w:p>
  </w:endnote>
  <w:endnote w:type="continuationSeparator" w:id="0">
    <w:p w14:paraId="7E59D93B" w14:textId="77777777" w:rsidR="00C36B3B" w:rsidRPr="005E7280" w:rsidRDefault="00C36B3B" w:rsidP="00D04452">
      <w:pPr>
        <w:spacing w:after="0" w:line="240" w:lineRule="auto"/>
      </w:pPr>
      <w:r w:rsidRPr="005E728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39C34" w14:textId="77777777" w:rsidR="00C36B3B" w:rsidRPr="005E7280" w:rsidRDefault="00C36B3B" w:rsidP="00D04452">
      <w:pPr>
        <w:spacing w:after="0" w:line="240" w:lineRule="auto"/>
      </w:pPr>
      <w:r w:rsidRPr="005E7280">
        <w:separator/>
      </w:r>
    </w:p>
  </w:footnote>
  <w:footnote w:type="continuationSeparator" w:id="0">
    <w:p w14:paraId="4DEE46CB" w14:textId="77777777" w:rsidR="00C36B3B" w:rsidRPr="005E7280" w:rsidRDefault="00C36B3B" w:rsidP="00D04452">
      <w:pPr>
        <w:spacing w:after="0" w:line="240" w:lineRule="auto"/>
      </w:pPr>
      <w:r w:rsidRPr="005E728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08771" w14:textId="0749938E" w:rsidR="00D04452" w:rsidRPr="005E7280" w:rsidRDefault="00D04452">
    <w:pPr>
      <w:pStyle w:val="Encabezado"/>
    </w:pPr>
    <w:r w:rsidRPr="005E7280">
      <w:rPr>
        <w:noProof/>
        <w:lang w:val="es-CL" w:eastAsia="es-CL"/>
      </w:rPr>
      <w:drawing>
        <wp:inline distT="0" distB="0" distL="0" distR="0" wp14:anchorId="4799E3AB" wp14:editId="72909435">
          <wp:extent cx="2640435" cy="590550"/>
          <wp:effectExtent l="0" t="0" r="762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1912" cy="604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FA44C6" w14:textId="504B3FEF" w:rsidR="00D04452" w:rsidRPr="005E7280" w:rsidRDefault="00D0445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76979B2"/>
    <w:multiLevelType w:val="hybridMultilevel"/>
    <w:tmpl w:val="7EFCF44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B15911"/>
    <w:multiLevelType w:val="hybridMultilevel"/>
    <w:tmpl w:val="BB80CF10"/>
    <w:lvl w:ilvl="0" w:tplc="17965CB4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5A06A7"/>
    <w:multiLevelType w:val="hybridMultilevel"/>
    <w:tmpl w:val="10D667A2"/>
    <w:lvl w:ilvl="0" w:tplc="FECC848A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685869"/>
    <w:multiLevelType w:val="multilevel"/>
    <w:tmpl w:val="E42AB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364FE1"/>
    <w:multiLevelType w:val="multilevel"/>
    <w:tmpl w:val="69BA7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5636CB7"/>
    <w:multiLevelType w:val="hybridMultilevel"/>
    <w:tmpl w:val="7C147B42"/>
    <w:lvl w:ilvl="0" w:tplc="8294EF8C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393901"/>
    <w:multiLevelType w:val="multilevel"/>
    <w:tmpl w:val="55841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2DF3F5C"/>
    <w:multiLevelType w:val="multilevel"/>
    <w:tmpl w:val="C6487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57203CE"/>
    <w:multiLevelType w:val="multilevel"/>
    <w:tmpl w:val="2488D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68248CB"/>
    <w:multiLevelType w:val="multilevel"/>
    <w:tmpl w:val="D3FE4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BF908CF"/>
    <w:multiLevelType w:val="hybridMultilevel"/>
    <w:tmpl w:val="024A319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6864710">
    <w:abstractNumId w:val="8"/>
  </w:num>
  <w:num w:numId="2" w16cid:durableId="874125060">
    <w:abstractNumId w:val="6"/>
  </w:num>
  <w:num w:numId="3" w16cid:durableId="1459838006">
    <w:abstractNumId w:val="5"/>
  </w:num>
  <w:num w:numId="4" w16cid:durableId="724986244">
    <w:abstractNumId w:val="4"/>
  </w:num>
  <w:num w:numId="5" w16cid:durableId="690451143">
    <w:abstractNumId w:val="7"/>
  </w:num>
  <w:num w:numId="6" w16cid:durableId="1009142800">
    <w:abstractNumId w:val="3"/>
  </w:num>
  <w:num w:numId="7" w16cid:durableId="914121896">
    <w:abstractNumId w:val="2"/>
  </w:num>
  <w:num w:numId="8" w16cid:durableId="538400190">
    <w:abstractNumId w:val="1"/>
  </w:num>
  <w:num w:numId="9" w16cid:durableId="794830751">
    <w:abstractNumId w:val="0"/>
  </w:num>
  <w:num w:numId="10" w16cid:durableId="1070418863">
    <w:abstractNumId w:val="9"/>
  </w:num>
  <w:num w:numId="11" w16cid:durableId="1684815625">
    <w:abstractNumId w:val="10"/>
  </w:num>
  <w:num w:numId="12" w16cid:durableId="1003706290">
    <w:abstractNumId w:val="19"/>
  </w:num>
  <w:num w:numId="13" w16cid:durableId="1181093260">
    <w:abstractNumId w:val="12"/>
  </w:num>
  <w:num w:numId="14" w16cid:durableId="1732851244">
    <w:abstractNumId w:val="13"/>
  </w:num>
  <w:num w:numId="15" w16cid:durableId="230819905">
    <w:abstractNumId w:val="15"/>
  </w:num>
  <w:num w:numId="16" w16cid:durableId="1367944603">
    <w:abstractNumId w:val="11"/>
  </w:num>
  <w:num w:numId="17" w16cid:durableId="948927237">
    <w:abstractNumId w:val="17"/>
  </w:num>
  <w:num w:numId="18" w16cid:durableId="1724520427">
    <w:abstractNumId w:val="14"/>
  </w:num>
  <w:num w:numId="19" w16cid:durableId="1800757290">
    <w:abstractNumId w:val="18"/>
  </w:num>
  <w:num w:numId="20" w16cid:durableId="20388474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43F2B"/>
    <w:rsid w:val="00057F69"/>
    <w:rsid w:val="0006063C"/>
    <w:rsid w:val="00085B59"/>
    <w:rsid w:val="0015074B"/>
    <w:rsid w:val="001869F3"/>
    <w:rsid w:val="001948F4"/>
    <w:rsid w:val="001D1C7B"/>
    <w:rsid w:val="001D4149"/>
    <w:rsid w:val="001E2A18"/>
    <w:rsid w:val="001F45AF"/>
    <w:rsid w:val="002108B2"/>
    <w:rsid w:val="00280083"/>
    <w:rsid w:val="0029639D"/>
    <w:rsid w:val="003105D5"/>
    <w:rsid w:val="00325A1E"/>
    <w:rsid w:val="00326F90"/>
    <w:rsid w:val="0033580B"/>
    <w:rsid w:val="003668A2"/>
    <w:rsid w:val="00374B24"/>
    <w:rsid w:val="0037646D"/>
    <w:rsid w:val="00383C6B"/>
    <w:rsid w:val="003B4804"/>
    <w:rsid w:val="003B649D"/>
    <w:rsid w:val="003C4A45"/>
    <w:rsid w:val="004B0314"/>
    <w:rsid w:val="0053765B"/>
    <w:rsid w:val="005747E1"/>
    <w:rsid w:val="005A2A7B"/>
    <w:rsid w:val="005A5823"/>
    <w:rsid w:val="005B160C"/>
    <w:rsid w:val="005B79C3"/>
    <w:rsid w:val="005C6AAD"/>
    <w:rsid w:val="005E7280"/>
    <w:rsid w:val="005F21F0"/>
    <w:rsid w:val="0065372E"/>
    <w:rsid w:val="00783FCA"/>
    <w:rsid w:val="007E6158"/>
    <w:rsid w:val="008473C8"/>
    <w:rsid w:val="00851CCA"/>
    <w:rsid w:val="0086197C"/>
    <w:rsid w:val="00891FB5"/>
    <w:rsid w:val="00896F56"/>
    <w:rsid w:val="008A6331"/>
    <w:rsid w:val="008F68FF"/>
    <w:rsid w:val="00923E7F"/>
    <w:rsid w:val="00991DF3"/>
    <w:rsid w:val="009B03BE"/>
    <w:rsid w:val="009E649F"/>
    <w:rsid w:val="009F4FB1"/>
    <w:rsid w:val="00A00A98"/>
    <w:rsid w:val="00A01F17"/>
    <w:rsid w:val="00A0311F"/>
    <w:rsid w:val="00A35022"/>
    <w:rsid w:val="00A738F6"/>
    <w:rsid w:val="00A75E06"/>
    <w:rsid w:val="00AA1D8D"/>
    <w:rsid w:val="00AA7BFA"/>
    <w:rsid w:val="00B310A6"/>
    <w:rsid w:val="00B36B35"/>
    <w:rsid w:val="00B47730"/>
    <w:rsid w:val="00B62860"/>
    <w:rsid w:val="00BA59BC"/>
    <w:rsid w:val="00C23AD1"/>
    <w:rsid w:val="00C36B3B"/>
    <w:rsid w:val="00CB0664"/>
    <w:rsid w:val="00CB1E9B"/>
    <w:rsid w:val="00D04452"/>
    <w:rsid w:val="00D254C1"/>
    <w:rsid w:val="00D41DAF"/>
    <w:rsid w:val="00D4366E"/>
    <w:rsid w:val="00D70ADF"/>
    <w:rsid w:val="00D8158D"/>
    <w:rsid w:val="00DA7CA2"/>
    <w:rsid w:val="00DD334F"/>
    <w:rsid w:val="00DE1C42"/>
    <w:rsid w:val="00E37EF7"/>
    <w:rsid w:val="00E4057B"/>
    <w:rsid w:val="00E45CF0"/>
    <w:rsid w:val="00E760C1"/>
    <w:rsid w:val="00E816CC"/>
    <w:rsid w:val="00F93A1E"/>
    <w:rsid w:val="00FC18B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14ECDB"/>
  <w14:defaultImageDpi w14:val="330"/>
  <w15:docId w15:val="{3D82C1EC-1096-47C4-94EB-FE821775E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uerte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9B0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 w:eastAsia="es-CL"/>
    </w:rPr>
  </w:style>
  <w:style w:type="paragraph" w:customStyle="1" w:styleId="isselectedend">
    <w:name w:val="isselectedend"/>
    <w:basedOn w:val="Normal"/>
    <w:rsid w:val="008473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 w:eastAsia="es-CL"/>
    </w:rPr>
  </w:style>
  <w:style w:type="character" w:customStyle="1" w:styleId="whitespace-normal">
    <w:name w:val="whitespace-normal"/>
    <w:basedOn w:val="Fuentedeprrafopredeter"/>
    <w:rsid w:val="00A00A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41D4C9A-BF59-4527-BBA9-4DE4949CA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938</TotalTime>
  <Pages>1</Pages>
  <Words>161</Words>
  <Characters>891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Daniela Medina</cp:lastModifiedBy>
  <cp:revision>24</cp:revision>
  <cp:lastPrinted>2025-07-23T15:24:00Z</cp:lastPrinted>
  <dcterms:created xsi:type="dcterms:W3CDTF">2026-03-16T18:44:00Z</dcterms:created>
  <dcterms:modified xsi:type="dcterms:W3CDTF">2026-03-25T13:06:00Z</dcterms:modified>
  <cp:category/>
</cp:coreProperties>
</file>